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33FDD" w14:textId="77777777" w:rsidR="00EA09D3" w:rsidRPr="00544BBD" w:rsidRDefault="00EA09D3" w:rsidP="00EA09D3">
      <w:pPr>
        <w:spacing w:after="0" w:line="240" w:lineRule="auto"/>
        <w:jc w:val="right"/>
        <w:rPr>
          <w:rFonts w:ascii="Times New Roman" w:hAnsi="Times New Roman" w:cs="Times New Roman"/>
          <w:b/>
          <w:sz w:val="24"/>
          <w:szCs w:val="24"/>
          <w:lang w:val="lt-LT"/>
        </w:rPr>
      </w:pPr>
    </w:p>
    <w:p w14:paraId="5AF5C924" w14:textId="05BFD3FA" w:rsidR="00EA09D3" w:rsidRPr="0073187A" w:rsidRDefault="00D653BE" w:rsidP="00D653BE">
      <w:pPr>
        <w:tabs>
          <w:tab w:val="left" w:pos="5103"/>
          <w:tab w:val="left" w:pos="6237"/>
        </w:tabs>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ab/>
      </w:r>
      <w:r>
        <w:rPr>
          <w:rFonts w:ascii="Times New Roman" w:hAnsi="Times New Roman" w:cs="Times New Roman"/>
          <w:bCs/>
          <w:sz w:val="24"/>
          <w:szCs w:val="24"/>
          <w:lang w:val="lt-LT"/>
        </w:rPr>
        <w:tab/>
      </w:r>
      <w:r w:rsidR="00DD568D" w:rsidRPr="0073187A">
        <w:rPr>
          <w:rFonts w:ascii="Times New Roman" w:hAnsi="Times New Roman" w:cs="Times New Roman"/>
          <w:bCs/>
          <w:sz w:val="24"/>
          <w:szCs w:val="24"/>
          <w:lang w:val="lt-LT"/>
        </w:rPr>
        <w:t>PATVIRTINTA</w:t>
      </w:r>
    </w:p>
    <w:p w14:paraId="14A2651D" w14:textId="6E323C97" w:rsidR="00DD568D" w:rsidRPr="0073187A" w:rsidRDefault="00D653BE" w:rsidP="00D653BE">
      <w:pPr>
        <w:tabs>
          <w:tab w:val="left" w:pos="5529"/>
          <w:tab w:val="left" w:pos="6237"/>
          <w:tab w:val="left" w:pos="6379"/>
        </w:tabs>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ab/>
      </w:r>
      <w:r>
        <w:rPr>
          <w:rFonts w:ascii="Times New Roman" w:hAnsi="Times New Roman" w:cs="Times New Roman"/>
          <w:bCs/>
          <w:sz w:val="24"/>
          <w:szCs w:val="24"/>
          <w:lang w:val="lt-LT"/>
        </w:rPr>
        <w:tab/>
      </w:r>
      <w:r w:rsidR="00DD568D" w:rsidRPr="0073187A">
        <w:rPr>
          <w:rFonts w:ascii="Times New Roman" w:hAnsi="Times New Roman" w:cs="Times New Roman"/>
          <w:bCs/>
          <w:sz w:val="24"/>
          <w:szCs w:val="24"/>
          <w:lang w:val="lt-LT"/>
        </w:rPr>
        <w:t>Šilutės rajono savivaldybės tarybos</w:t>
      </w:r>
    </w:p>
    <w:p w14:paraId="3AEB717A" w14:textId="360BFA56" w:rsidR="00DD568D" w:rsidRPr="0073187A" w:rsidRDefault="00D653BE" w:rsidP="00D653BE">
      <w:pPr>
        <w:tabs>
          <w:tab w:val="left" w:pos="5245"/>
          <w:tab w:val="left" w:pos="5529"/>
          <w:tab w:val="left" w:pos="6237"/>
        </w:tabs>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ab/>
      </w:r>
      <w:r>
        <w:rPr>
          <w:rFonts w:ascii="Times New Roman" w:hAnsi="Times New Roman" w:cs="Times New Roman"/>
          <w:bCs/>
          <w:sz w:val="24"/>
          <w:szCs w:val="24"/>
          <w:lang w:val="lt-LT"/>
        </w:rPr>
        <w:tab/>
      </w:r>
      <w:r>
        <w:rPr>
          <w:rFonts w:ascii="Times New Roman" w:hAnsi="Times New Roman" w:cs="Times New Roman"/>
          <w:bCs/>
          <w:sz w:val="24"/>
          <w:szCs w:val="24"/>
          <w:lang w:val="lt-LT"/>
        </w:rPr>
        <w:tab/>
      </w:r>
      <w:r w:rsidR="00DD568D" w:rsidRPr="0073187A">
        <w:rPr>
          <w:rFonts w:ascii="Times New Roman" w:hAnsi="Times New Roman" w:cs="Times New Roman"/>
          <w:bCs/>
          <w:sz w:val="24"/>
          <w:szCs w:val="24"/>
          <w:lang w:val="lt-LT"/>
        </w:rPr>
        <w:t>2026 m. kovo   d. sprendimu Nr. T1-</w:t>
      </w:r>
    </w:p>
    <w:p w14:paraId="38FD72C4" w14:textId="77777777" w:rsidR="00DD568D" w:rsidRDefault="00DD568D" w:rsidP="002C663C">
      <w:pPr>
        <w:spacing w:after="0" w:line="240" w:lineRule="auto"/>
        <w:jc w:val="center"/>
        <w:rPr>
          <w:rFonts w:ascii="Times New Roman" w:hAnsi="Times New Roman" w:cs="Times New Roman"/>
          <w:b/>
          <w:sz w:val="24"/>
          <w:szCs w:val="24"/>
          <w:lang w:val="lt-LT"/>
        </w:rPr>
      </w:pPr>
    </w:p>
    <w:p w14:paraId="0BB28A69" w14:textId="77777777" w:rsidR="00DD568D" w:rsidRDefault="00DD568D" w:rsidP="002C663C">
      <w:pPr>
        <w:spacing w:after="0" w:line="240" w:lineRule="auto"/>
        <w:jc w:val="center"/>
        <w:rPr>
          <w:rFonts w:ascii="Times New Roman" w:hAnsi="Times New Roman" w:cs="Times New Roman"/>
          <w:b/>
          <w:sz w:val="24"/>
          <w:szCs w:val="24"/>
          <w:lang w:val="lt-LT"/>
        </w:rPr>
      </w:pPr>
    </w:p>
    <w:p w14:paraId="22324B56" w14:textId="7D6AF7D4" w:rsidR="004A72A8" w:rsidRPr="00544BBD" w:rsidRDefault="00EA09D3" w:rsidP="002C663C">
      <w:pPr>
        <w:spacing w:after="0" w:line="240" w:lineRule="auto"/>
        <w:jc w:val="center"/>
        <w:rPr>
          <w:rFonts w:ascii="Times New Roman" w:hAnsi="Times New Roman" w:cs="Times New Roman"/>
          <w:b/>
          <w:sz w:val="24"/>
          <w:szCs w:val="24"/>
          <w:lang w:val="lt-LT"/>
        </w:rPr>
      </w:pPr>
      <w:r w:rsidRPr="00544BBD">
        <w:rPr>
          <w:rFonts w:ascii="Times New Roman" w:hAnsi="Times New Roman" w:cs="Times New Roman"/>
          <w:b/>
          <w:sz w:val="24"/>
          <w:szCs w:val="24"/>
          <w:lang w:val="lt-LT"/>
        </w:rPr>
        <w:t>ŠILUTĖS HUGO ŠOJAUS MUZIEJAUS</w:t>
      </w:r>
    </w:p>
    <w:p w14:paraId="7E80F33C" w14:textId="77777777" w:rsidR="004A72A8" w:rsidRPr="00544BBD" w:rsidRDefault="00EA09D3" w:rsidP="002C663C">
      <w:pPr>
        <w:spacing w:after="0" w:line="240" w:lineRule="auto"/>
        <w:jc w:val="center"/>
        <w:rPr>
          <w:rFonts w:ascii="Times New Roman" w:hAnsi="Times New Roman" w:cs="Times New Roman"/>
          <w:b/>
          <w:sz w:val="24"/>
          <w:szCs w:val="24"/>
          <w:lang w:val="lt-LT"/>
        </w:rPr>
      </w:pPr>
      <w:r w:rsidRPr="00544BBD">
        <w:rPr>
          <w:rFonts w:ascii="Times New Roman" w:hAnsi="Times New Roman" w:cs="Times New Roman"/>
          <w:b/>
          <w:sz w:val="24"/>
          <w:szCs w:val="24"/>
          <w:lang w:val="lt-LT"/>
        </w:rPr>
        <w:t>2026 M. VEIKLOS PLANAS</w:t>
      </w:r>
    </w:p>
    <w:p w14:paraId="34005290" w14:textId="77777777" w:rsidR="004A72A8" w:rsidRPr="00544BBD" w:rsidRDefault="004A72A8" w:rsidP="002C663C">
      <w:pPr>
        <w:spacing w:after="0" w:line="240" w:lineRule="auto"/>
        <w:jc w:val="both"/>
        <w:rPr>
          <w:rFonts w:ascii="Times New Roman" w:hAnsi="Times New Roman" w:cs="Times New Roman"/>
          <w:sz w:val="24"/>
          <w:szCs w:val="24"/>
          <w:lang w:val="lt-LT"/>
        </w:rPr>
      </w:pPr>
    </w:p>
    <w:p w14:paraId="0B6C2B44"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Šilutės Hugo Šojaus muziejus yra Šilutės rajono savivaldybės biudžeti</w:t>
      </w:r>
      <w:r w:rsidR="002C663C" w:rsidRPr="00544BBD">
        <w:rPr>
          <w:rFonts w:ascii="Times New Roman" w:hAnsi="Times New Roman" w:cs="Times New Roman"/>
          <w:sz w:val="24"/>
          <w:szCs w:val="24"/>
          <w:lang w:val="lt-LT"/>
        </w:rPr>
        <w:t>nė įstaiga, Muziejus įsteigtas</w:t>
      </w:r>
      <w:r w:rsidRPr="00544BBD">
        <w:rPr>
          <w:rFonts w:ascii="Times New Roman" w:hAnsi="Times New Roman" w:cs="Times New Roman"/>
          <w:sz w:val="24"/>
          <w:szCs w:val="24"/>
          <w:lang w:val="lt-LT"/>
        </w:rPr>
        <w:t xml:space="preserve"> lapkričio 7 d., įkurtas Šilokarčemos dvaro savininko H. Šojaus sukauptų muziejinių kolekcijų pagrindu nuo 1898 m.</w:t>
      </w:r>
    </w:p>
    <w:p w14:paraId="4FC49815"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Muziejaus ekspozicijos veikia Lietuvininkų g. 4, 99185, Šilutė, Šilutės r. sav. Muziejus taip pat vykdo veiklą: Vilties g. 1, 99156, Macikų k., Šilutės sen., Šilutės. r. sav.; Bažnyčios g. 9A, 99383, Švėkšnoje, Šilutės r. sav.; Pergalės a. 17, 99207, Žemaičių Naumiestyje, Šilutės r. sav.; Katalikų bažnyčios g. 3, 99169, Šilutėje.</w:t>
      </w:r>
    </w:p>
    <w:p w14:paraId="440B494D"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Muziejuje patvirtinti 24 etatai (25 pareigybės). Įstaigos veiklą reglamentuoja Lietuvos Respublikos teisės aktai ir nacionaliniai planavimo dokumentai. Muziejus savo veikloje vadovaujasi Lietuvos Respublikos Konstitucija, įstatymais ir poįstatyminiais teisės aktais, Šilutės rajono savivaldybės tarybos sprendimais, savivaldybės mero potvarkiais, Šilutės Hugo Šojaus muziejaus nuostatais bei kitais galiojančiais teisės aktais.</w:t>
      </w:r>
    </w:p>
    <w:p w14:paraId="0007E97E"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Muziejaus veikla organizuojama vadovaujantis direktoriaus įsakymais ir patvirtintomis vidaus tvarkomis. Darbo organizavimą apibrėžia Muziejaus vidaus darbo tvarkos taisyklės. Muziejaus ekspozicijų tikslai, uždaviniai, funkcijos, teisės ir pareigos nustatyti Muziejaus nuostatuose, o darbuotojų funkcijos – pareigybių aprašymuose. Muziejuje veikiančių komisijų ir Muziejaus tarybos veiklą reglamentuoja jų darbo reglamentai.</w:t>
      </w:r>
    </w:p>
    <w:p w14:paraId="4A952412"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Muziejinių vertybių apsaugą, apskaitą ir saugojimą reglamentuoja Lietuvos Respublikos muziejų įstatymas, Lietuvos Respublikos kultūros ministro patvirtinti Muziejų rinkinių valdymo ir tvarkymo nuostatai bei Lietuvos integralios muziejų informacinės sistemos (LIMIS) tvarka. Muziejinių vertybių skaitmeninimas vykdomas vadovaujantis Šilutės Hugo Šojaus muziejuje saugomų kultūros paveldo objektų skaitmeninimo, skaitmeninių bylų žymėjimo ir naudojimo tvarkos aprašu.</w:t>
      </w:r>
    </w:p>
    <w:p w14:paraId="5695A134"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Mokamos muziejaus paslaugos teikiamos vadovaujantis Šilutės rajono savivaldybės tarybos patvirtintu Muziejaus teikiamų mokamų paslaugų sąrašu. Lankytojų aptarnavimą reglamentuoja Šilutės Hugo Šojaus muziejaus lankytojų aptarnavimo taisyklės. Dokumentai tvarkomi ir saugomi vadovaujantis Lietuvos Respublikos dokumentų ir archyvų įstatymu, Muziejų rinkinių valdymo ir tvarkymo nuostatais bei kitų teisės aktų nustatyta tvarka.</w:t>
      </w:r>
    </w:p>
    <w:p w14:paraId="45562720"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Muziejus užtikrina visų galiojančių muziejų veiklą reglamentuojančių teisės aktų ir privalomų taikyti standartų laikymąsi.</w:t>
      </w:r>
    </w:p>
    <w:p w14:paraId="1527CB4C"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Muziejus taip pat vadovaujasi ir pripažįsta šiuos tarptautinius teisės aktus:</w:t>
      </w:r>
    </w:p>
    <w:p w14:paraId="32AEDFD4"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Kultūros vertybių apsaugos ginkluoto konflikto metu konvenciją (Hagos konvencija, 1954 m., Pirmasis protokolas; 1999 m., Antrasis protokolas);</w:t>
      </w:r>
    </w:p>
    <w:p w14:paraId="79CD8AD9"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Nelegalaus kultūros vertybių įvežimo, išvežimo ir nuosavybės teisės perdavimo uždraudimo priemonių konvenciją (UNESCO, 1970 m.);</w:t>
      </w:r>
    </w:p>
    <w:p w14:paraId="5D54A7EF"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Konvenciją dėl pavogtų ar neteisėtai įvežtų kultūros objektų (UNIDROIT, 1995 m.);</w:t>
      </w:r>
    </w:p>
    <w:p w14:paraId="13BB5478"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Nematerialaus kultūros paveldo apsaugos konvenciją (UNESCO, 2003 m.).</w:t>
      </w:r>
    </w:p>
    <w:p w14:paraId="14A42E80"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Sparčiai besivystančios informacinės technologijos sudaro palankias sąlygas tobulinti muziejaus vykdomas funkcijas ir didinti kultūros paveldo prieinamumą visuomenei. Muziejuje naudojama Lietuvos integralios muziejų informacinės sistemos (LIMIS) vertybių apskaitos ir viešinimo sistema.</w:t>
      </w:r>
    </w:p>
    <w:p w14:paraId="7998B319"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lastRenderedPageBreak/>
        <w:t>LIMIS sistema leido automatizuoti iki šiol muziejuose vykdytą popierinę vertybių apskaitą, optimizuoti su ja susijusius administracinius procesus, sukurti bendrus muziejų rinkinių apskaitos elektroninius sąveikumo standartus, klasifikatorius, tezaurus, raktažodžių ir personalijų žodynus. Sistema taip pat užtikrina duomenų analizę ir stebėseną realiuoju laiku, bendrą paiešką bei reikšmingai didina muziejinių vertybių prieinamumą vartotojams.</w:t>
      </w:r>
    </w:p>
    <w:p w14:paraId="721BB4AC"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Vienas iš pagrindinių LIMIS tikslų – stiprinti muziejų ir visuomenės bendradarbiavimą bei akcentuoti muziejų sociokultūrinę misiją šiuolaikinėje visuomenėje. Sistema sudaro galimybes plėtoti interaktyvią komunikaciją su lankytojais, didinti muziejų matomumą virtualioje erdvėje ir formuoti požiūrį į muziejus kaip į šiuolaikišką, dinamišką ir visuomenei atvirą kultūros erdvę.</w:t>
      </w:r>
    </w:p>
    <w:p w14:paraId="2BEF2E96"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Muziejaus misija – kaupti, saugoti, tirti, konservuoti, restauruoti, eksponuoti ir patraukliai visuomenei pristatyti Šilutės rajono bei etnografinio Mažosios Lietuvos regiono materialųjį ir nematerialųjį kultūros paveldą.</w:t>
      </w:r>
    </w:p>
    <w:p w14:paraId="11DAECF6"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Pagrindinis Muziejaus veiklos tikslas – užtikrinti Šilutės rajono savivaldybės ir etnografinių Mažosios Lietuvos bei Žemaitijos regionų kultūros vertybių išsaugojimą, tyrimą, sklaidą ir jų aktualinimą šiuolaikinėje visuomenėje.</w:t>
      </w:r>
    </w:p>
    <w:p w14:paraId="16C16340"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Veiklos uždaviniai</w:t>
      </w:r>
    </w:p>
    <w:p w14:paraId="1409457A"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Susieti Šilutės rajono ir etnografinio Mažosios Lietuvos regiono dvasinių ir materialinių vertybių apsaugą su moksliniais tyrimais, visuomenės informavimu, edukacija ir kultūros paslaugų teikimu.</w:t>
      </w:r>
    </w:p>
    <w:p w14:paraId="42BB07C7"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Ugdyti visuomenės istorinę ir kultūrinę savimonę.</w:t>
      </w:r>
    </w:p>
    <w:p w14:paraId="1C262873"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Puoselėti ir aktualinti etnografinio Mažosios Lietuvos regiono kultūrinį tapatumą.</w:t>
      </w:r>
    </w:p>
    <w:p w14:paraId="7EEA7E5E"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Muziejaus vizija – būti šiuolaikiška, atvira ir inovatyvia kultūros įstaiga, pristatančia saugomą materialųjį ir nematerialųjį istorijos bei kultūros paveldą, veikiančia kaip tarpkultūrinė kontaktinė zona ir atviro dialogo erdvė.</w:t>
      </w:r>
    </w:p>
    <w:p w14:paraId="04FEDE01"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Prioritetiniai veiklos uždaviniai:</w:t>
      </w:r>
    </w:p>
    <w:p w14:paraId="40977799"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Vykdyti muziejaus rinkinių skaitmeninimą ir apskaitą LIMIS sistemoje, plėtoti interaktyvias ir inovatyvias rinkinių pristatymo formas, rengti naujas ekspozicijas ir parodas.</w:t>
      </w:r>
    </w:p>
    <w:p w14:paraId="0DD3FB02"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Įtraukti lankytojus į Šilutės krašto istorinio ir kultūrinio paveldo pažinimą organizuojant edukacines veiklas, temines ir interaktyvias ekskursijas.</w:t>
      </w:r>
    </w:p>
    <w:p w14:paraId="185127B6"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Taikant rinkodaros priemones didinti kultūros paveldo objekto – Hugo Šojaus dvaro – žinomumą, pristatant jį kaip išskirtinę nacionalinės reikšmės vertybę bei inicijuojant įvairias kultūrines ir edukacines veiklas.</w:t>
      </w:r>
    </w:p>
    <w:p w14:paraId="7C6D3C7E"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 Veiklos plano įgyvendinimui planuojamos lėšos:</w:t>
      </w:r>
    </w:p>
    <w:p w14:paraId="05B6A3A4"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2.1. savivaldybės biudžeto lėšos įstaigos veiklos administravimui ir organizavimui – 628, 300 tūkst. Eur; iš jų darbo užmokesčiui – 490, 226 tūkst. Eur;</w:t>
      </w:r>
    </w:p>
    <w:p w14:paraId="4AB0736A"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2.2. spec. lėšos, planas – 55,0 tūkst. Eur;</w:t>
      </w:r>
    </w:p>
    <w:p w14:paraId="6E48831F"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2.3. kitos lėšos (Lietuvos kultūros ministerijos, Lietuvos kultūros tarybos, ES programos ir fondai, kita) – 10,1000 tūkst. Eur.</w:t>
      </w:r>
    </w:p>
    <w:p w14:paraId="6EDB1F64"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Šilutės Hugo Šojaus muziejaus veiklos planas teikiamas Šilutės rajono savivaldybės tarybai vadovaujantis Lietuvos Respublikos muziejų įstatymo 10 straipsnio 12 punktu.</w:t>
      </w:r>
    </w:p>
    <w:p w14:paraId="67502527"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2026 metais sieksime užtikrinti aukštą muziejaus paslaugų kokybę, plėtoti kultūrinius projektus ir veiklas, stiprinti muziejaus rinkinių sklaidą bei didinti paslaugų prieinamumą visuomenei, kuriant naujas iniciatyvas ir paslaugas, taip pat užtikrinti efektyvų muziejaus valdymą ir veiklos organizavimą.</w:t>
      </w:r>
    </w:p>
    <w:p w14:paraId="08AE43AE" w14:textId="77777777" w:rsidR="002C663C" w:rsidRPr="00544BBD" w:rsidRDefault="002C663C" w:rsidP="002C663C">
      <w:pPr>
        <w:spacing w:after="0" w:line="240" w:lineRule="auto"/>
        <w:jc w:val="both"/>
        <w:rPr>
          <w:rFonts w:ascii="Times New Roman" w:hAnsi="Times New Roman" w:cs="Times New Roman"/>
          <w:sz w:val="24"/>
          <w:szCs w:val="24"/>
          <w:lang w:val="lt-LT"/>
        </w:rPr>
      </w:pPr>
    </w:p>
    <w:p w14:paraId="4DA7BD69" w14:textId="77777777" w:rsidR="00D653BE" w:rsidRDefault="00D653BE" w:rsidP="002C663C">
      <w:pPr>
        <w:spacing w:after="0" w:line="240" w:lineRule="auto"/>
        <w:jc w:val="center"/>
        <w:rPr>
          <w:rFonts w:ascii="Times New Roman" w:hAnsi="Times New Roman" w:cs="Times New Roman"/>
          <w:b/>
          <w:sz w:val="24"/>
          <w:szCs w:val="24"/>
          <w:lang w:val="lt-LT"/>
        </w:rPr>
      </w:pPr>
    </w:p>
    <w:p w14:paraId="78C7428B" w14:textId="77777777" w:rsidR="00D653BE" w:rsidRDefault="00D653BE" w:rsidP="002C663C">
      <w:pPr>
        <w:spacing w:after="0" w:line="240" w:lineRule="auto"/>
        <w:jc w:val="center"/>
        <w:rPr>
          <w:rFonts w:ascii="Times New Roman" w:hAnsi="Times New Roman" w:cs="Times New Roman"/>
          <w:b/>
          <w:sz w:val="24"/>
          <w:szCs w:val="24"/>
          <w:lang w:val="lt-LT"/>
        </w:rPr>
      </w:pPr>
    </w:p>
    <w:p w14:paraId="531395DB" w14:textId="77777777" w:rsidR="00D653BE" w:rsidRDefault="00D653BE" w:rsidP="002C663C">
      <w:pPr>
        <w:spacing w:after="0" w:line="240" w:lineRule="auto"/>
        <w:jc w:val="center"/>
        <w:rPr>
          <w:rFonts w:ascii="Times New Roman" w:hAnsi="Times New Roman" w:cs="Times New Roman"/>
          <w:b/>
          <w:sz w:val="24"/>
          <w:szCs w:val="24"/>
          <w:lang w:val="lt-LT"/>
        </w:rPr>
      </w:pPr>
    </w:p>
    <w:p w14:paraId="2686BB39" w14:textId="77777777" w:rsidR="00D653BE" w:rsidRDefault="00D653BE" w:rsidP="002C663C">
      <w:pPr>
        <w:spacing w:after="0" w:line="240" w:lineRule="auto"/>
        <w:jc w:val="center"/>
        <w:rPr>
          <w:rFonts w:ascii="Times New Roman" w:hAnsi="Times New Roman" w:cs="Times New Roman"/>
          <w:b/>
          <w:sz w:val="24"/>
          <w:szCs w:val="24"/>
          <w:lang w:val="lt-LT"/>
        </w:rPr>
      </w:pPr>
    </w:p>
    <w:p w14:paraId="2951A9ED" w14:textId="77777777" w:rsidR="00D653BE" w:rsidRDefault="00D653BE" w:rsidP="002C663C">
      <w:pPr>
        <w:spacing w:after="0" w:line="240" w:lineRule="auto"/>
        <w:jc w:val="center"/>
        <w:rPr>
          <w:rFonts w:ascii="Times New Roman" w:hAnsi="Times New Roman" w:cs="Times New Roman"/>
          <w:b/>
          <w:sz w:val="24"/>
          <w:szCs w:val="24"/>
          <w:lang w:val="lt-LT"/>
        </w:rPr>
      </w:pPr>
    </w:p>
    <w:p w14:paraId="68434C00" w14:textId="0A5240C3" w:rsidR="00D653BE" w:rsidRDefault="00D653BE" w:rsidP="00D653BE">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 xml:space="preserve">      </w:t>
      </w:r>
      <w:r w:rsidR="00EA09D3" w:rsidRPr="00544BBD">
        <w:rPr>
          <w:rFonts w:ascii="Times New Roman" w:hAnsi="Times New Roman" w:cs="Times New Roman"/>
          <w:b/>
          <w:sz w:val="24"/>
          <w:szCs w:val="24"/>
          <w:lang w:val="lt-LT"/>
        </w:rPr>
        <w:t>PAGRI</w:t>
      </w:r>
      <w:r w:rsidR="0079215F">
        <w:rPr>
          <w:rFonts w:ascii="Times New Roman" w:hAnsi="Times New Roman" w:cs="Times New Roman"/>
          <w:b/>
          <w:sz w:val="24"/>
          <w:szCs w:val="24"/>
          <w:lang w:val="lt-LT"/>
        </w:rPr>
        <w:t>N</w:t>
      </w:r>
      <w:r w:rsidR="00EA09D3" w:rsidRPr="00544BBD">
        <w:rPr>
          <w:rFonts w:ascii="Times New Roman" w:hAnsi="Times New Roman" w:cs="Times New Roman"/>
          <w:b/>
          <w:sz w:val="24"/>
          <w:szCs w:val="24"/>
          <w:lang w:val="lt-LT"/>
        </w:rPr>
        <w:t>DINĖ VEIKLA</w:t>
      </w:r>
    </w:p>
    <w:p w14:paraId="1D8C130C" w14:textId="649EDCFE" w:rsidR="004A72A8" w:rsidRPr="00D653BE" w:rsidRDefault="00EA09D3" w:rsidP="00D653BE">
      <w:pPr>
        <w:pStyle w:val="Sraopastraipa"/>
        <w:numPr>
          <w:ilvl w:val="0"/>
          <w:numId w:val="15"/>
        </w:numPr>
        <w:tabs>
          <w:tab w:val="left" w:pos="3686"/>
          <w:tab w:val="left" w:pos="4111"/>
        </w:tabs>
        <w:spacing w:after="0" w:line="240" w:lineRule="auto"/>
        <w:jc w:val="center"/>
        <w:rPr>
          <w:rFonts w:ascii="Times New Roman" w:hAnsi="Times New Roman" w:cs="Times New Roman"/>
          <w:b/>
          <w:sz w:val="24"/>
          <w:szCs w:val="24"/>
          <w:lang w:val="lt-LT"/>
        </w:rPr>
      </w:pPr>
      <w:r w:rsidRPr="00D653BE">
        <w:rPr>
          <w:rFonts w:ascii="Times New Roman" w:hAnsi="Times New Roman" w:cs="Times New Roman"/>
          <w:b/>
          <w:sz w:val="24"/>
          <w:szCs w:val="24"/>
          <w:lang w:val="lt-LT"/>
        </w:rPr>
        <w:t>APSILANKYMAI</w:t>
      </w:r>
    </w:p>
    <w:p w14:paraId="21C37E37" w14:textId="77777777" w:rsidR="002C663C" w:rsidRPr="00544BBD" w:rsidRDefault="002C663C" w:rsidP="002C663C">
      <w:pPr>
        <w:pStyle w:val="Sraopastraipa"/>
        <w:spacing w:after="0" w:line="240" w:lineRule="auto"/>
        <w:ind w:left="1080"/>
        <w:rPr>
          <w:rFonts w:ascii="Times New Roman" w:hAnsi="Times New Roman" w:cs="Times New Roman"/>
          <w:b/>
          <w:sz w:val="24"/>
          <w:szCs w:val="24"/>
          <w:lang w:val="lt-LT"/>
        </w:rPr>
      </w:pPr>
    </w:p>
    <w:p w14:paraId="63CDC910" w14:textId="77777777" w:rsidR="004A72A8" w:rsidRPr="00544BBD" w:rsidRDefault="00345DEB"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 xml:space="preserve">1.1. </w:t>
      </w:r>
      <w:r w:rsidR="00EA09D3" w:rsidRPr="00544BBD">
        <w:rPr>
          <w:rFonts w:ascii="Times New Roman" w:hAnsi="Times New Roman" w:cs="Times New Roman"/>
          <w:sz w:val="24"/>
          <w:szCs w:val="24"/>
          <w:lang w:val="lt-LT"/>
        </w:rPr>
        <w:t>Lankytojų skaičius. Planuojama, kad muziejaus ir jo padalinių ekspozicijas, parodas, edukacinius užsiėmimus, kilnojamąsias parodas, muziejaus saugyklas aplankytų ir renginiuose dalyvaus 20000 lankytojų.</w:t>
      </w:r>
    </w:p>
    <w:p w14:paraId="68A756C8"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Lankytojų skaičius muziejaus ekspozicijose ir parodose. Planuojamas lankytojų skaičius muziejaus ekspozicijose ir parodose – 4000 asmenų., muziejaus organizuotuose renginiuose 5700 asmenų., edukaciniuose užsiėmimuose dalyvavusių skaičius – 5000 asmenų., ekskursijų dalyvių skaičius – 5000 asmenų., kilnojamųjų parodų lankytojų skaičius – 300 asmenų.</w:t>
      </w:r>
    </w:p>
    <w:p w14:paraId="76B92D0A"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Šilutės Hugo Šojaus muziejų aplankys 14 150 lankytojų, iš jų ekskursijų dalyvių – 3750, edukacinių užsiėmimų dalyvių – 3500, pavienių lankytojų – 4000, renginių dalyvių – 2900.</w:t>
      </w:r>
    </w:p>
    <w:p w14:paraId="3901D889"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Švėkšnos ekspoziciją aplankys 1800 lankytojų, iš jų ekskursijų dalyvių – 500, edukacinių užsiėmimų dalyvių – 350, pavienių lankytojų – 50, renginių dalyvių – 900.</w:t>
      </w:r>
    </w:p>
    <w:p w14:paraId="16DCDC02"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Dėl techninių kliūčių 2026 m. bus uždarytos Švėkšnos ir Sinagogos ekspozicijos, muziejininkės darbo vieta perkelta į seniūnijos patalpas, todėl pavienių lankytojų skaičius numatomas mažesnis negu įprastai.</w:t>
      </w:r>
    </w:p>
    <w:p w14:paraId="31F10335"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Žemaičių Naumiesčio ekspoziciją aplankys 900 lankytojų, iš jų ekskursijų dalyvių – 200, edukacinių užsiėmimų dalyvių – 250, pavienių lankytojų – 100, renginių dalyvių – 350.</w:t>
      </w:r>
    </w:p>
    <w:p w14:paraId="0614D0DD"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Macikų lagerį aplankys 600 lankytojų, iš jų ekskursijų dalyvių –250, pavienių lankytojų – 50, renginių dalyvių – 300.</w:t>
      </w:r>
    </w:p>
    <w:p w14:paraId="679D6222" w14:textId="77777777" w:rsidR="004A72A8" w:rsidRPr="00544BBD" w:rsidRDefault="002C663C"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DKC „Eglutę</w:t>
      </w:r>
      <w:r w:rsidR="00EA09D3" w:rsidRPr="00544BBD">
        <w:rPr>
          <w:rFonts w:ascii="Times New Roman" w:hAnsi="Times New Roman" w:cs="Times New Roman"/>
          <w:sz w:val="24"/>
          <w:szCs w:val="24"/>
          <w:lang w:val="lt-LT"/>
        </w:rPr>
        <w:t>“</w:t>
      </w:r>
      <w:r w:rsidR="00345DEB" w:rsidRPr="00544BBD">
        <w:rPr>
          <w:rFonts w:ascii="Times New Roman" w:hAnsi="Times New Roman" w:cs="Times New Roman"/>
          <w:sz w:val="24"/>
          <w:szCs w:val="24"/>
          <w:lang w:val="lt-LT"/>
        </w:rPr>
        <w:t xml:space="preserve"> </w:t>
      </w:r>
      <w:r w:rsidR="00EA09D3" w:rsidRPr="00544BBD">
        <w:rPr>
          <w:rFonts w:ascii="Times New Roman" w:hAnsi="Times New Roman" w:cs="Times New Roman"/>
          <w:sz w:val="24"/>
          <w:szCs w:val="24"/>
          <w:lang w:val="lt-LT"/>
        </w:rPr>
        <w:t>aplankys 2550 lankytojų, iš jų ekskursijų dalyvių – 300, edukacinių užsiėmimų dalyvių – 900, pavienių lankytojų –100, renginių dalyvių – 1250.</w:t>
      </w:r>
    </w:p>
    <w:p w14:paraId="1BCAA6DE" w14:textId="77777777" w:rsidR="004A72A8" w:rsidRPr="00544BBD" w:rsidRDefault="002C663C"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 xml:space="preserve">1.2. </w:t>
      </w:r>
      <w:r w:rsidR="00EA09D3" w:rsidRPr="00544BBD">
        <w:rPr>
          <w:rFonts w:ascii="Times New Roman" w:hAnsi="Times New Roman" w:cs="Times New Roman"/>
          <w:sz w:val="24"/>
          <w:szCs w:val="24"/>
          <w:lang w:val="lt-LT"/>
        </w:rPr>
        <w:t>Apsilankiusių muziejaus ekspozicijose ir parodose neįgalių asmenų skaičius</w:t>
      </w:r>
    </w:p>
    <w:p w14:paraId="4870576F"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Planuojama, kad 2026 m. Šilutės Hugo Šojaus muziejuje ir jo padaliniuose apsilankys 180 neįgaliųj</w:t>
      </w:r>
      <w:r w:rsidR="00345DEB" w:rsidRPr="00544BBD">
        <w:rPr>
          <w:rFonts w:ascii="Times New Roman" w:hAnsi="Times New Roman" w:cs="Times New Roman"/>
          <w:sz w:val="24"/>
          <w:szCs w:val="24"/>
          <w:lang w:val="lt-LT"/>
        </w:rPr>
        <w:t xml:space="preserve">ų asmenų, iš jų muziejuje – 100, </w:t>
      </w:r>
      <w:r w:rsidRPr="00544BBD">
        <w:rPr>
          <w:rFonts w:ascii="Times New Roman" w:hAnsi="Times New Roman" w:cs="Times New Roman"/>
          <w:sz w:val="24"/>
          <w:szCs w:val="24"/>
          <w:lang w:val="lt-LT"/>
        </w:rPr>
        <w:t>Macikų lageryje – 30, DKC „Eglutė</w:t>
      </w:r>
      <w:r w:rsidR="00345DEB" w:rsidRPr="00544BBD">
        <w:rPr>
          <w:rFonts w:ascii="Times New Roman" w:hAnsi="Times New Roman" w:cs="Times New Roman"/>
          <w:sz w:val="24"/>
          <w:szCs w:val="24"/>
          <w:lang w:val="lt-LT"/>
        </w:rPr>
        <w:t xml:space="preserve">je“- </w:t>
      </w:r>
      <w:r w:rsidRPr="00544BBD">
        <w:rPr>
          <w:rFonts w:ascii="Times New Roman" w:hAnsi="Times New Roman" w:cs="Times New Roman"/>
          <w:sz w:val="24"/>
          <w:szCs w:val="24"/>
          <w:lang w:val="lt-LT"/>
        </w:rPr>
        <w:t>3</w:t>
      </w:r>
      <w:r w:rsidR="00345DEB" w:rsidRPr="00544BBD">
        <w:rPr>
          <w:rFonts w:ascii="Times New Roman" w:hAnsi="Times New Roman" w:cs="Times New Roman"/>
          <w:sz w:val="24"/>
          <w:szCs w:val="24"/>
          <w:lang w:val="lt-LT"/>
        </w:rPr>
        <w:t>0</w:t>
      </w:r>
      <w:r w:rsidRPr="00544BBD">
        <w:rPr>
          <w:rFonts w:ascii="Times New Roman" w:hAnsi="Times New Roman" w:cs="Times New Roman"/>
          <w:sz w:val="24"/>
          <w:szCs w:val="24"/>
          <w:lang w:val="lt-LT"/>
        </w:rPr>
        <w:t>, Žemaičių Naumiesčio ekspozicijoje –20.</w:t>
      </w:r>
    </w:p>
    <w:p w14:paraId="18D70D6D"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1.3. Lankytojų skaičius muziejaus saugyklose.</w:t>
      </w:r>
    </w:p>
    <w:p w14:paraId="0D2AC8BF"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Lankytojų skaičius muziejaus saugyklose – 30, iš jų Šilutės Hugo Šojaus muziejuje – 20, Švėkšnos ekspozicijoje – 5, Žemaičių Naumiesčio ekspozicijoje-5.</w:t>
      </w:r>
    </w:p>
    <w:p w14:paraId="3D63F911"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1.4.</w:t>
      </w:r>
      <w:r w:rsidR="002C663C"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Virtualių apsilankymų skaičius</w:t>
      </w:r>
    </w:p>
    <w:p w14:paraId="3F56C510"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Planuojamas virtualių apsilankymų skaičius (vnt.) – 50 000, iš jų virtualiose parodose – 1000.</w:t>
      </w:r>
    </w:p>
    <w:p w14:paraId="7ED2C004"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1.5. Nemokamai apsilankiusių lankytojų dalis (28,5 %)</w:t>
      </w:r>
    </w:p>
    <w:p w14:paraId="761D450C"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1.5.1. Parduotų bilietų su nuolaida skaičius</w:t>
      </w:r>
    </w:p>
    <w:p w14:paraId="5BEED744"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Planuojama parduotų bilietų su nuolaida – 3000.</w:t>
      </w:r>
    </w:p>
    <w:p w14:paraId="74C539EB"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1.5.2. Nemokamai apsilankiusių lankytojų skaičius</w:t>
      </w:r>
    </w:p>
    <w:p w14:paraId="4D4BF3FE"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Planuojama nemokamai apsilankiusių lankytojų 5700. Planuojama surengti 40 renginių, kuriuose lankytojai galės lankytis nemokamai.</w:t>
      </w:r>
    </w:p>
    <w:p w14:paraId="75DC286B" w14:textId="77777777" w:rsidR="004A72A8" w:rsidRPr="00544BBD" w:rsidRDefault="004A72A8" w:rsidP="002C663C">
      <w:pPr>
        <w:spacing w:after="0" w:line="240" w:lineRule="auto"/>
        <w:jc w:val="both"/>
        <w:rPr>
          <w:rFonts w:ascii="Times New Roman" w:hAnsi="Times New Roman" w:cs="Times New Roman"/>
          <w:sz w:val="24"/>
          <w:szCs w:val="24"/>
          <w:lang w:val="lt-LT"/>
        </w:rPr>
      </w:pPr>
    </w:p>
    <w:p w14:paraId="1A078636" w14:textId="77777777" w:rsidR="004A72A8" w:rsidRPr="00544BBD" w:rsidRDefault="00EA09D3" w:rsidP="002C663C">
      <w:pPr>
        <w:spacing w:after="0" w:line="240" w:lineRule="auto"/>
        <w:jc w:val="center"/>
        <w:rPr>
          <w:rFonts w:ascii="Times New Roman" w:hAnsi="Times New Roman" w:cs="Times New Roman"/>
          <w:b/>
          <w:sz w:val="24"/>
          <w:szCs w:val="24"/>
          <w:lang w:val="lt-LT"/>
        </w:rPr>
      </w:pPr>
      <w:r w:rsidRPr="00544BBD">
        <w:rPr>
          <w:rFonts w:ascii="Times New Roman" w:hAnsi="Times New Roman" w:cs="Times New Roman"/>
          <w:b/>
          <w:sz w:val="24"/>
          <w:szCs w:val="24"/>
          <w:lang w:val="lt-LT"/>
        </w:rPr>
        <w:t>II. MUZIEJAUS RINKINIAI</w:t>
      </w:r>
    </w:p>
    <w:p w14:paraId="2DB48A7A" w14:textId="77777777" w:rsidR="004A72A8" w:rsidRPr="00544BBD" w:rsidRDefault="004A72A8" w:rsidP="002C663C">
      <w:pPr>
        <w:spacing w:after="0" w:line="240" w:lineRule="auto"/>
        <w:jc w:val="both"/>
        <w:rPr>
          <w:rFonts w:ascii="Times New Roman" w:hAnsi="Times New Roman" w:cs="Times New Roman"/>
          <w:sz w:val="24"/>
          <w:szCs w:val="24"/>
          <w:lang w:val="lt-LT"/>
        </w:rPr>
      </w:pPr>
    </w:p>
    <w:p w14:paraId="02314164"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1.Muziejinių vertybių apskaita: LIMIS duomenų bazėje planuojama suformuoti 62 aktus, iš jų 30 muziejinių vertybių priėmimo –perdavimo aktų, 5 muziejinių vertybių priėmimo nuolat saugoti aktų (iš neinventorinto fondo), 2 muziejinių vertybių pirkimo aktų, 25 muziejinių vertybių priėmimo nuolat saugoti (dovanojimo) aktų. Planuojama muziejaus rinkinius papildyti 800 muziejinių vertybių. Planuojama suinventorinti 900 vertybių, iš jų Šilutės Hugo Šojaus muziejaus – 700 vnt., Švėkšnos ekspozicijos – 100 vnt., Žemaičių Naumiesčio ekspozicijos– 100 vnt. Planuojama patikrinti 2 pagrindinius rinkinius: Kalvaičių AF ir Banaičių AF pagrindinio rinkinio vertybes.</w:t>
      </w:r>
    </w:p>
    <w:p w14:paraId="36A64F5A"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lastRenderedPageBreak/>
        <w:t>1.1. Organizuoti 4 ekspedicijas-išvykas. Sutvarkytą ekspedicijos medžiagą pagal muziejaus tvarką perduoti į muziejaus mokslinį archyvą.</w:t>
      </w:r>
    </w:p>
    <w:p w14:paraId="253F081D"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1.2. Organizuoti 15 rinkinių komplektavimo komisijų posėdžių. Parengti 15 vnt. posėdžių protokolų. Posėdžiuose svarstyti: Muziejinių vertybių priskyrimas rinkiniams; Muziejinių vertybių įvertinimas tikrąja verte; Muziejinių vertybių patikrinimas, rinkinių išgryninimas, pirkimas, leidimai naudotis muziejaus vertybių skaitmeniniais vaizdais; Muziejaus restauratorių darbo planų 2026 metams patvirtinimas; Restauratorių ataskaitų dėl vertybių būklės patvirtinimas.</w:t>
      </w:r>
    </w:p>
    <w:p w14:paraId="7E2717E6"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 Visuomenei pristatyta muziejaus rinkinio dalis – 5,7 %.</w:t>
      </w:r>
    </w:p>
    <w:p w14:paraId="3CCCCAD1"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2.1.</w:t>
      </w:r>
      <w:r w:rsidR="002C663C"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Muziejaus rinkiniuose saugomų vertybių skaičius. Planuojamas vertybių skaičius – 70 449 vnt. Muziejaus rinkiniuose saugomų vertybių bendra vertė. 1 490 268,28 Eur.</w:t>
      </w:r>
    </w:p>
    <w:p w14:paraId="178D7BEF"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2.2. Įsigytų muziejinių vertybių skaičius. Planuojama muziejaus rinkinius papildyti 800 naujomis muziejinėmis vertybėmis.</w:t>
      </w:r>
    </w:p>
    <w:p w14:paraId="29D848A8"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2.3.</w:t>
      </w:r>
      <w:r w:rsidR="002C663C"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Metinės išlaidos kilnojamų vertybių įsigijimui. Planuojama įsigyti 10 vertybių už 1000 Eur.</w:t>
      </w:r>
    </w:p>
    <w:p w14:paraId="69681DC9"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2.4. Eksponuotų muziejaus rinkiniuose saugomų muziejinių vertybių skaičius</w:t>
      </w:r>
    </w:p>
    <w:p w14:paraId="5A4B902B"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Muziejaus ekspozicijose, parodose muziejuje ir kituose muziejuose bei institucijose, kitų muziejų ir institucijų ekspozicijose ir parodose planuojama pristatyti 4000 muziejinių vertybių, t. y. 5,7 proc. Šilutės Hugo Šojaus muziejaus rinkinių.</w:t>
      </w:r>
    </w:p>
    <w:p w14:paraId="1FE6ADE5"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2.5.</w:t>
      </w:r>
      <w:r w:rsidR="002C663C"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Virtualiai eksponuotų muziejaus rinkiniuose saugomų muziejinių vertybių skaičius. 200 vnt.</w:t>
      </w:r>
    </w:p>
    <w:p w14:paraId="6FA9EFB9"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2.6.</w:t>
      </w:r>
      <w:r w:rsidR="002C663C"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Mokslinių publikacijų skaičius. Planuojama parengti 3 mokslinius straipsnius.</w:t>
      </w:r>
    </w:p>
    <w:p w14:paraId="655E7BA0"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3.Surengtų parodų skaičius. Iš viso planuojamos 29 parodos, iš jų iš muziejaus rinkinių – 4 vnt., proginių (lauko) – 6 vnt., teminių – 2 vnt., individualių (personalinių) – 5 vnt., tarptautinių – 1 vnt., iš kitų muziejų – 2 vnt., kitų įstaigų – 1 vnt., kilnojamųjų – 4 vnt., virtualių – 4 vnt.</w:t>
      </w:r>
    </w:p>
    <w:p w14:paraId="74B986DB"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3.1.</w:t>
      </w:r>
      <w:r w:rsidR="002C663C"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 xml:space="preserve">Surengtų parodų muziejuje skaičius. Iš </w:t>
      </w:r>
      <w:r w:rsidR="00544BBD" w:rsidRPr="00544BBD">
        <w:rPr>
          <w:rFonts w:ascii="Times New Roman" w:hAnsi="Times New Roman" w:cs="Times New Roman"/>
          <w:sz w:val="24"/>
          <w:szCs w:val="24"/>
          <w:lang w:val="lt-LT"/>
        </w:rPr>
        <w:t>viso</w:t>
      </w:r>
      <w:r w:rsidRPr="00544BBD">
        <w:rPr>
          <w:rFonts w:ascii="Times New Roman" w:hAnsi="Times New Roman" w:cs="Times New Roman"/>
          <w:sz w:val="24"/>
          <w:szCs w:val="24"/>
          <w:lang w:val="lt-LT"/>
        </w:rPr>
        <w:t xml:space="preserve"> planuojama surenti 23 parodas. Šilutės Hugo Šojaus muziejuje planuojama surengti 16 parodų, Žemaičių Naumiesčio ekspozicijoje – 2, Švėkšnos ekspozicijoje –1 vnt., DKC „Eglutė</w:t>
      </w:r>
      <w:r w:rsidR="00345DEB" w:rsidRPr="00544BBD">
        <w:rPr>
          <w:rFonts w:ascii="Times New Roman" w:hAnsi="Times New Roman" w:cs="Times New Roman"/>
          <w:sz w:val="24"/>
          <w:szCs w:val="24"/>
          <w:lang w:val="lt-LT"/>
        </w:rPr>
        <w:t>je</w:t>
      </w:r>
      <w:r w:rsidRPr="00544BBD">
        <w:rPr>
          <w:rFonts w:ascii="Times New Roman" w:hAnsi="Times New Roman" w:cs="Times New Roman"/>
          <w:sz w:val="24"/>
          <w:szCs w:val="24"/>
          <w:lang w:val="lt-LT"/>
        </w:rPr>
        <w:t>“- 4. Planuojamos šios parodos:</w:t>
      </w:r>
    </w:p>
    <w:p w14:paraId="0C7788AE" w14:textId="77777777" w:rsidR="002C663C" w:rsidRPr="00544BBD" w:rsidRDefault="00EA09D3" w:rsidP="002C663C">
      <w:pPr>
        <w:spacing w:after="0" w:line="240" w:lineRule="auto"/>
        <w:rPr>
          <w:rFonts w:ascii="Times New Roman" w:hAnsi="Times New Roman" w:cs="Times New Roman"/>
          <w:sz w:val="24"/>
          <w:szCs w:val="24"/>
          <w:lang w:val="lt-LT"/>
        </w:rPr>
      </w:pPr>
      <w:r w:rsidRPr="00544BBD">
        <w:rPr>
          <w:rFonts w:ascii="Times New Roman" w:hAnsi="Times New Roman" w:cs="Times New Roman"/>
          <w:sz w:val="24"/>
          <w:szCs w:val="24"/>
          <w:lang w:val="lt-LT"/>
        </w:rPr>
        <w:t>Naujai įsigytų vertybių paroda „Eksponatai – laikmečio liudininkai“ iš muziejaus rinkinių. Data: 2026-01-15 / 2026-02-15, Šilutės H. Šojaus muziejuje, Lietuvininkų g.; Atsakingas asmuo: Natalija Kučinskaja.                                                                          Paroda „Šventovių maketai“ su tautodailininku Rimantu Minkumi. Data: 2026-01-01 / 2026-05-30, vieta: DKC „Eglutė“, Atsakingas asmuo: Daina Endzelienė.                          Fotografijų paroda „Raudono</w:t>
      </w:r>
      <w:r w:rsidR="00345DEB" w:rsidRPr="00544BBD">
        <w:rPr>
          <w:rFonts w:ascii="Times New Roman" w:hAnsi="Times New Roman" w:cs="Times New Roman"/>
          <w:sz w:val="24"/>
          <w:szCs w:val="24"/>
          <w:lang w:val="lt-LT"/>
        </w:rPr>
        <w:t>s Klaipėdos krašto plytos</w:t>
      </w:r>
      <w:r w:rsidRPr="00544BBD">
        <w:rPr>
          <w:rFonts w:ascii="Times New Roman" w:hAnsi="Times New Roman" w:cs="Times New Roman"/>
          <w:sz w:val="24"/>
          <w:szCs w:val="24"/>
          <w:lang w:val="lt-LT"/>
        </w:rPr>
        <w:t>“. Data: 2026-02-04 / 2026-02-27; Vieta: Šilutės H. Šojaus muziejus; Atsakingas asmuo: Sigita Ežerskienė.                      Meninė lauko instaliacija, skirta Lietuvos valstybės atkūrimo dienai paminėti. Data: 2026-02-16; Vieta: Šilutės H. Šojaus muziejaus lauko erdvė, Lietuvininkų g.4; Atsakingas asmuo: Jūratė Leonienė.                                                                            Paroda „Šventovių maketai“</w:t>
      </w:r>
      <w:r w:rsidR="00345DEB"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 xml:space="preserve">su tautodailininku Rimantu Minkumi. Data: 2026-02-24 / 2026-04-01; Vieta: Šilutės Hugo Šojaus muziejus; Atsakingas asmuo: Giedrė Klimašauskaitė.           </w:t>
      </w:r>
    </w:p>
    <w:p w14:paraId="60C33E45" w14:textId="77777777" w:rsidR="002C663C" w:rsidRPr="00544BBD" w:rsidRDefault="00EA09D3" w:rsidP="002C663C">
      <w:pPr>
        <w:spacing w:after="0" w:line="240" w:lineRule="auto"/>
        <w:rPr>
          <w:rFonts w:ascii="Times New Roman" w:hAnsi="Times New Roman" w:cs="Times New Roman"/>
          <w:sz w:val="24"/>
          <w:szCs w:val="24"/>
          <w:lang w:val="lt-LT"/>
        </w:rPr>
      </w:pPr>
      <w:r w:rsidRPr="00544BBD">
        <w:rPr>
          <w:rFonts w:ascii="Times New Roman" w:hAnsi="Times New Roman" w:cs="Times New Roman"/>
          <w:sz w:val="24"/>
          <w:szCs w:val="24"/>
          <w:lang w:val="lt-LT"/>
        </w:rPr>
        <w:t>Paroda „Įrankiai kasdienėje buityje“</w:t>
      </w:r>
      <w:r w:rsidR="00345DEB"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 xml:space="preserve"> iš muziejaus rinkinių. Data: 2026-03-01 / 2026-11-30; Vieta: Žemaičių Naumiesčio ekspozicija; Atsakingas asmuo: Saulius Sodonis.                   Meninė lauko instaliacija, skirta Kovo 11-osios progai. Data: 2026-03-11; Vieta: Šilutės H. Šojaus muziejaus lauko erdvė, Lietuvininkų g.4; Atsakingas asmuo: Jūratė Leonienė.                Meninė lauko instaliacija „Didysis velykinis margutis“. Data: 2026-03-28 / 2026-04-15; Vieta: Šilutės H. Šojaus muziejaus lauko erdvė, Lietuvininkų g.4; Atsakingas asmuo: Jūratė Leonienė. </w:t>
      </w:r>
    </w:p>
    <w:p w14:paraId="3D38CCB6" w14:textId="77777777" w:rsidR="00747408" w:rsidRPr="00544BBD" w:rsidRDefault="00EA09D3" w:rsidP="00D653BE">
      <w:pPr>
        <w:spacing w:after="0" w:line="240" w:lineRule="auto"/>
        <w:rPr>
          <w:rFonts w:ascii="Times New Roman" w:hAnsi="Times New Roman" w:cs="Times New Roman"/>
          <w:sz w:val="24"/>
          <w:szCs w:val="24"/>
          <w:lang w:val="lt-LT"/>
        </w:rPr>
      </w:pPr>
      <w:r w:rsidRPr="00544BBD">
        <w:rPr>
          <w:rFonts w:ascii="Times New Roman" w:hAnsi="Times New Roman" w:cs="Times New Roman"/>
          <w:sz w:val="24"/>
          <w:szCs w:val="24"/>
          <w:lang w:val="lt-LT"/>
        </w:rPr>
        <w:t xml:space="preserve">Paroda „Langų karpiniai“ su karpinių meistre Joana Imbrasiene. Data: 2026-04-31 / 2026-06-30; Vieta: DKC „Eglutė“; Atsakingas asmuo: Daina Endzelienė.                       Kilnojamoji istorinė paroda „Kai stovėjome už laisvę“. Data: 2026-05-05; Vieta: Šilutės Hugo Šojaus muziejus; Atsakingas asmuo: Ignas Giniotis, Monika Žąsytienė.                            Paroda „Rištuvai“ su tautodailininke Ramune Našlėniene. Data: 2026-05-20 / 2026-08-30; Vieta: DKC „Eglutė“; Atsakingas asmuo: Daina Endzelienė.                                  Paroda „Birželio 13-oji“- atmintis ir viltis“, skirta Gedulo ir vilties </w:t>
      </w:r>
      <w:r w:rsidRPr="00544BBD">
        <w:rPr>
          <w:rFonts w:ascii="Times New Roman" w:hAnsi="Times New Roman" w:cs="Times New Roman"/>
          <w:sz w:val="24"/>
          <w:szCs w:val="24"/>
          <w:lang w:val="lt-LT"/>
        </w:rPr>
        <w:lastRenderedPageBreak/>
        <w:t xml:space="preserve">dienos </w:t>
      </w:r>
      <w:r w:rsidR="00544BBD" w:rsidRPr="00544BBD">
        <w:rPr>
          <w:rFonts w:ascii="Times New Roman" w:hAnsi="Times New Roman" w:cs="Times New Roman"/>
          <w:sz w:val="24"/>
          <w:szCs w:val="24"/>
          <w:lang w:val="lt-LT"/>
        </w:rPr>
        <w:t>minėjimui</w:t>
      </w:r>
      <w:r w:rsidRPr="00544BBD">
        <w:rPr>
          <w:rFonts w:ascii="Times New Roman" w:hAnsi="Times New Roman" w:cs="Times New Roman"/>
          <w:sz w:val="24"/>
          <w:szCs w:val="24"/>
          <w:lang w:val="lt-LT"/>
        </w:rPr>
        <w:t xml:space="preserve"> iš Kauno IX forto muziejaus rinkinių. Data: 2026-05-20 / 2026-06-20; Vieta: Šilutės H. Šojaus muziejus; Atsakingas asmuo: Natalija Kučinskaja.                                             Tarptautinė paroda iš Aleksandro Vasiljevo fondo kolekcijos. Data: 2026-05-01 / 2026-08-30; Vieta: Šilutės H. Šojaus muziejus; Atsakingas asmuo: Indrė Skablauskaitė.                      Paroda „ Nuo smuklės iki restorano: maitinimo įstaigų raida iš muziejaus rinkinių“. Data: 2026-07-01 / 2026-08-30; Vieta: Šilutės H. Šojaus muziejus; Atsakingas asmuo: Natalija Kučinskaja, Ignas Giniotis.                                                                           </w:t>
      </w:r>
    </w:p>
    <w:p w14:paraId="47122E52" w14:textId="77777777" w:rsidR="00747408" w:rsidRPr="00544BBD" w:rsidRDefault="00EA09D3" w:rsidP="002C663C">
      <w:pPr>
        <w:spacing w:after="0" w:line="240" w:lineRule="auto"/>
        <w:rPr>
          <w:rFonts w:ascii="Times New Roman" w:hAnsi="Times New Roman" w:cs="Times New Roman"/>
          <w:sz w:val="24"/>
          <w:szCs w:val="24"/>
          <w:lang w:val="lt-LT"/>
        </w:rPr>
      </w:pPr>
      <w:r w:rsidRPr="00544BBD">
        <w:rPr>
          <w:rFonts w:ascii="Times New Roman" w:hAnsi="Times New Roman" w:cs="Times New Roman"/>
          <w:sz w:val="24"/>
          <w:szCs w:val="24"/>
          <w:lang w:val="lt-LT"/>
        </w:rPr>
        <w:t xml:space="preserve">Plenero lauko paroda. Data: 2026-07-01 / 2026-08-30; Vieta: Šilutės H. Šojaus muziejaus vidinis kiemas; Atsakingas asmuo: Jūratė Leonienė.                                              Kilnojamoji lauko paroda apie Adomą Pliaterį. Data: 2026-07-24; Vieta: Švėkšnos dvaro parkas, Švėkšna; Atsakingas asmuo: Monika Žąsytienė.                                      </w:t>
      </w:r>
    </w:p>
    <w:p w14:paraId="1F87CF37" w14:textId="77777777" w:rsidR="004A72A8" w:rsidRPr="00544BBD" w:rsidRDefault="00EA09D3" w:rsidP="002C663C">
      <w:pPr>
        <w:spacing w:after="0" w:line="240" w:lineRule="auto"/>
        <w:rPr>
          <w:rFonts w:ascii="Times New Roman" w:hAnsi="Times New Roman" w:cs="Times New Roman"/>
          <w:sz w:val="24"/>
          <w:szCs w:val="24"/>
          <w:lang w:val="lt-LT"/>
        </w:rPr>
      </w:pPr>
      <w:r w:rsidRPr="00544BBD">
        <w:rPr>
          <w:rFonts w:ascii="Times New Roman" w:hAnsi="Times New Roman" w:cs="Times New Roman"/>
          <w:sz w:val="24"/>
          <w:szCs w:val="24"/>
          <w:lang w:val="lt-LT"/>
        </w:rPr>
        <w:t>Paroda „Žalvario kuždesiai“ su juvelyre Joana Jasaitytė-Žilinskė. Data: 2026-09-20 / 2026-11-30; Vieta: DKC „Eglutė“; Atsakingas asmuo: Daina Endzelienė.                             Prano Domšaičio paveikslų paroda iš LNDM P. Domšaičio galerijos rinkinių. Data: 2026-09-30 / 2026-11-30; Vieta: Šilutės Hugo Šojaus muziejus; Atsakingas asmuo: Indrė Skablauskaitė.</w:t>
      </w:r>
    </w:p>
    <w:p w14:paraId="38253923" w14:textId="77777777" w:rsidR="004A72A8" w:rsidRPr="00544BBD" w:rsidRDefault="00EA09D3" w:rsidP="002C663C">
      <w:pPr>
        <w:spacing w:after="0" w:line="240" w:lineRule="auto"/>
        <w:rPr>
          <w:rFonts w:ascii="Times New Roman" w:hAnsi="Times New Roman" w:cs="Times New Roman"/>
          <w:sz w:val="24"/>
          <w:szCs w:val="24"/>
          <w:lang w:val="lt-LT"/>
        </w:rPr>
      </w:pPr>
      <w:r w:rsidRPr="00544BBD">
        <w:rPr>
          <w:rFonts w:ascii="Times New Roman" w:hAnsi="Times New Roman" w:cs="Times New Roman"/>
          <w:sz w:val="24"/>
          <w:szCs w:val="24"/>
          <w:lang w:val="lt-LT"/>
        </w:rPr>
        <w:t>3.2.</w:t>
      </w:r>
      <w:r w:rsidR="00747408"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Surengtų parodų kitur Lietuvoje skaičius. Planuojama surengti 2 parodas:                  Istorinė paroda „Seserys elzbietietės Lietuvoje: Bonitos veikla Švėkšnoje“. Data: 2026-07-24; Vieta: Švėkšnos Šv. apaštalo Jokūbo bažnyčia; Atsakingas asmuo: Monika Žąsytienė</w:t>
      </w:r>
    </w:p>
    <w:p w14:paraId="070DCA7C" w14:textId="77777777" w:rsidR="004A72A8" w:rsidRPr="00544BBD" w:rsidRDefault="00EA09D3" w:rsidP="002C663C">
      <w:pPr>
        <w:spacing w:after="0" w:line="240" w:lineRule="auto"/>
        <w:rPr>
          <w:rFonts w:ascii="Times New Roman" w:hAnsi="Times New Roman" w:cs="Times New Roman"/>
          <w:sz w:val="24"/>
          <w:szCs w:val="24"/>
          <w:lang w:val="lt-LT"/>
        </w:rPr>
      </w:pPr>
      <w:r w:rsidRPr="00544BBD">
        <w:rPr>
          <w:rFonts w:ascii="Times New Roman" w:hAnsi="Times New Roman" w:cs="Times New Roman"/>
          <w:sz w:val="24"/>
          <w:szCs w:val="24"/>
          <w:lang w:val="lt-LT"/>
        </w:rPr>
        <w:t>Paroda „Zivai. nepamiršti“. Data: 2026-09-23; Vieta: Palangos žydų bendruomenė; Atsakingas asmuo: Monika Žąsytienė.</w:t>
      </w:r>
    </w:p>
    <w:p w14:paraId="371DB790" w14:textId="77777777" w:rsidR="004A72A8" w:rsidRPr="00544BBD" w:rsidRDefault="00EA09D3" w:rsidP="002C663C">
      <w:pPr>
        <w:spacing w:after="0" w:line="240" w:lineRule="auto"/>
        <w:rPr>
          <w:rFonts w:ascii="Times New Roman" w:hAnsi="Times New Roman" w:cs="Times New Roman"/>
          <w:sz w:val="24"/>
          <w:szCs w:val="24"/>
          <w:lang w:val="lt-LT"/>
        </w:rPr>
      </w:pPr>
      <w:r w:rsidRPr="00544BBD">
        <w:rPr>
          <w:rFonts w:ascii="Times New Roman" w:hAnsi="Times New Roman" w:cs="Times New Roman"/>
          <w:sz w:val="24"/>
          <w:szCs w:val="24"/>
          <w:lang w:val="lt-LT"/>
        </w:rPr>
        <w:t>3.3.</w:t>
      </w:r>
      <w:r w:rsidR="00747408"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Surengtų virtualių parodų skaičius. Planuojama surengti 4 virtualias parodas:              Virtuali paroda iš muziejaus rinkinių „Šilutė senosiose fotografijose ir dokumentuose“.</w:t>
      </w:r>
    </w:p>
    <w:p w14:paraId="0A17D1DA" w14:textId="77777777" w:rsidR="004A72A8" w:rsidRPr="00544BBD" w:rsidRDefault="00EA09D3" w:rsidP="002C663C">
      <w:pPr>
        <w:spacing w:after="0" w:line="240" w:lineRule="auto"/>
        <w:rPr>
          <w:rFonts w:ascii="Times New Roman" w:hAnsi="Times New Roman" w:cs="Times New Roman"/>
          <w:sz w:val="24"/>
          <w:szCs w:val="24"/>
          <w:lang w:val="lt-LT"/>
        </w:rPr>
      </w:pPr>
      <w:r w:rsidRPr="00544BBD">
        <w:rPr>
          <w:rFonts w:ascii="Times New Roman" w:hAnsi="Times New Roman" w:cs="Times New Roman"/>
          <w:sz w:val="24"/>
          <w:szCs w:val="24"/>
          <w:lang w:val="lt-LT"/>
        </w:rPr>
        <w:t>Data: 2026-05-30, Prieiga: LIMIS platforma; Atsakingas asmuo: Ignas Giniotis.                 Virtuali paroda iš muziejaus rinkinių „Archeologija: kelionė į praeitį be laiko mašinos. Nuo anos senovės iki šių dienų“. Data: 2026-08-23; Prieiga: LIMIS platforma; Atsakingas asmuo: Domantas Mickeliūnas.</w:t>
      </w:r>
    </w:p>
    <w:p w14:paraId="4EDA570F" w14:textId="77777777" w:rsidR="004A72A8" w:rsidRPr="00544BBD" w:rsidRDefault="00EA09D3" w:rsidP="002C663C">
      <w:pPr>
        <w:spacing w:after="0" w:line="240" w:lineRule="auto"/>
        <w:rPr>
          <w:rFonts w:ascii="Times New Roman" w:hAnsi="Times New Roman" w:cs="Times New Roman"/>
          <w:sz w:val="24"/>
          <w:szCs w:val="24"/>
          <w:lang w:val="lt-LT"/>
        </w:rPr>
      </w:pPr>
      <w:r w:rsidRPr="00544BBD">
        <w:rPr>
          <w:rFonts w:ascii="Times New Roman" w:hAnsi="Times New Roman" w:cs="Times New Roman"/>
          <w:sz w:val="24"/>
          <w:szCs w:val="24"/>
          <w:lang w:val="lt-LT"/>
        </w:rPr>
        <w:t>Virtuali paroda iš muziejaus rinkinių „Žemaičių Naumiesčio jaunuomenės švietimas: mokslas, bendruomenė ir vertybės“; Data: 2026-09-01; Prieiga: LIMIS platforma; Atsakingas asmuo: Saulius Sodonis.</w:t>
      </w:r>
    </w:p>
    <w:p w14:paraId="294AC380" w14:textId="77777777" w:rsidR="00747408" w:rsidRPr="00544BBD" w:rsidRDefault="00EA09D3" w:rsidP="002C663C">
      <w:pPr>
        <w:spacing w:after="0" w:line="240" w:lineRule="auto"/>
        <w:rPr>
          <w:rFonts w:ascii="Times New Roman" w:hAnsi="Times New Roman" w:cs="Times New Roman"/>
          <w:sz w:val="24"/>
          <w:szCs w:val="24"/>
          <w:lang w:val="lt-LT"/>
        </w:rPr>
      </w:pPr>
      <w:r w:rsidRPr="00544BBD">
        <w:rPr>
          <w:rFonts w:ascii="Times New Roman" w:hAnsi="Times New Roman" w:cs="Times New Roman"/>
          <w:sz w:val="24"/>
          <w:szCs w:val="24"/>
          <w:lang w:val="lt-LT"/>
        </w:rPr>
        <w:t xml:space="preserve">Virtuali paroda iš muziejaus rinkinių „Švėkšnos Pliateriai: Adomui – 190 m.“. Data: 2026-04-23; Prieiga: LIMIS platforma. Atsakingas asmuo: Monika Žąsytienė.   </w:t>
      </w:r>
      <w:r w:rsidR="00747408"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3.4.</w:t>
      </w:r>
      <w:r w:rsidR="00370864"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 xml:space="preserve">Tikrąja verte įvertintų muziejaus rinkiniuose saugomų muziejinių vertybių dalis. Visos muziejuje saugomos vertybės yra įvertintos, 2026 metais planuojama įvertinti visas naujai gautas.                                                                                       </w:t>
      </w:r>
    </w:p>
    <w:p w14:paraId="343AD24D" w14:textId="77777777" w:rsidR="004A72A8" w:rsidRPr="00544BBD" w:rsidRDefault="00EA09D3" w:rsidP="002C663C">
      <w:pPr>
        <w:spacing w:after="0" w:line="240" w:lineRule="auto"/>
        <w:rPr>
          <w:rFonts w:ascii="Times New Roman" w:hAnsi="Times New Roman" w:cs="Times New Roman"/>
          <w:sz w:val="24"/>
          <w:szCs w:val="24"/>
          <w:lang w:val="lt-LT"/>
        </w:rPr>
      </w:pPr>
      <w:r w:rsidRPr="00544BBD">
        <w:rPr>
          <w:rFonts w:ascii="Times New Roman" w:hAnsi="Times New Roman" w:cs="Times New Roman"/>
          <w:sz w:val="24"/>
          <w:szCs w:val="24"/>
          <w:lang w:val="lt-LT"/>
        </w:rPr>
        <w:t>3.5. Pervertintų tikrąja verte muziejaus rinkiniuose saugomų muziejinių vertybių skaičius. Nebereikia pervertinti muziejinių vertybių.</w:t>
      </w:r>
    </w:p>
    <w:p w14:paraId="4FA2B4C8"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3.6. Įvertintų tikrąja verte muziejaus rinkiniuose saugomų muziejinių vertybių skaičius – 70 449 vnt.</w:t>
      </w:r>
    </w:p>
    <w:p w14:paraId="2FFE2A35"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Planuojama vertinti perkamas muziejines vertybes įsigijimo kaina, o visas dovanojamas ir perduodamas Šilutės Hugo Šojaus muziejui muziejines vertybes – tikrąja verte. Siekti, kad visos įsigyjamos muziejinės vertybės būtų įvertintos tikrąja verte.</w:t>
      </w:r>
    </w:p>
    <w:p w14:paraId="44A60D05"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4. Būtino konservuoti ir restauruoti muziejaus rinkinio dalis (5,7 proc.).</w:t>
      </w:r>
    </w:p>
    <w:p w14:paraId="314E4385"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Atrinkti ir pateikti blogos būklės muziejines vertybes restauravimui. Peržiūrėti ir pateikti restauravimui bei konservavimui parodoms ir ekspozicijoms išduodamas muziejines vertybes, vykdyti sanitarines dienas saugyklose ir ekspozicijų salėse.</w:t>
      </w:r>
    </w:p>
    <w:p w14:paraId="228122D4" w14:textId="77777777" w:rsidR="00370864"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4.1.</w:t>
      </w:r>
      <w:r w:rsidR="00370864"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Konservuotų muziejinių vertybių skaičius – 95 vnt</w:t>
      </w:r>
      <w:r w:rsidR="00370864" w:rsidRPr="00544BBD">
        <w:rPr>
          <w:rFonts w:ascii="Times New Roman" w:hAnsi="Times New Roman" w:cs="Times New Roman"/>
          <w:sz w:val="24"/>
          <w:szCs w:val="24"/>
          <w:lang w:val="lt-LT"/>
        </w:rPr>
        <w:t>.</w:t>
      </w:r>
    </w:p>
    <w:p w14:paraId="4F21ECDE"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Planuojama konservuoti 95 muziejaus vertybes, iš jų 25 vnt. metalo, 70 vnt. tekstilės.                      4.2.</w:t>
      </w:r>
      <w:r w:rsidR="00345DEB"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Restauruotų muziejinių vertybių skaičius – 17 vnt. Planuojama restauruoti 17 muziejaus vertybių, iš jų 12 vnt. tekstilės, 5 vnt. raštijos rinkinio.</w:t>
      </w:r>
    </w:p>
    <w:p w14:paraId="6388CFEC"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4.3.</w:t>
      </w:r>
      <w:r w:rsidR="00345DEB"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Prevenciškai konservuotų muziejinių vertybių skaičius – 260 vnt. Planuojama prevenciškai konservuoti 260 muziejaus vertybių, iš jų metalo – 30 vnt., tekstilės –</w:t>
      </w:r>
      <w:r w:rsidR="00345DEB" w:rsidRPr="00544BBD">
        <w:rPr>
          <w:rFonts w:ascii="Times New Roman" w:hAnsi="Times New Roman" w:cs="Times New Roman"/>
          <w:sz w:val="24"/>
          <w:szCs w:val="24"/>
          <w:lang w:val="lt-LT"/>
        </w:rPr>
        <w:t xml:space="preserve"> 105 vnt., raštijos – 25 vnt. ,</w:t>
      </w:r>
      <w:r w:rsidRPr="00544BBD">
        <w:rPr>
          <w:rFonts w:ascii="Times New Roman" w:hAnsi="Times New Roman" w:cs="Times New Roman"/>
          <w:sz w:val="24"/>
          <w:szCs w:val="24"/>
          <w:lang w:val="lt-LT"/>
        </w:rPr>
        <w:t>kitų rinkinių – 100 vnt.</w:t>
      </w:r>
    </w:p>
    <w:p w14:paraId="129D7152"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lastRenderedPageBreak/>
        <w:t>4.4.</w:t>
      </w:r>
      <w:r w:rsidR="00345DEB"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Būtinų konservuoti ir restauruoti muziejaus rinkiniuose saugomų muziejinių vertybių skaičius – 1960 vnt.</w:t>
      </w:r>
    </w:p>
    <w:p w14:paraId="3D110F6F"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4.5.</w:t>
      </w:r>
      <w:r w:rsidR="00345DEB"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Konservuotų/restauruotų muziejinių vertybių, priklausančių kitiems muziejams, įstaigoms ir privatiems asmenims, skaičius – 50. Planuojama restauruoti Lietuvos Jūros muziejaus 50 muziejinių vertybių raštijos ir fotografijos rinkinio.</w:t>
      </w:r>
    </w:p>
    <w:p w14:paraId="5289FB73"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5.Konsultuotų kitų muziejų specialistų rinkinių apsaugos, apskaitos, eksponavimo, tyrimo, parodų rengimo, edukacijos ir kitais muziejiniais klausimais skaičius – 50 asmenų.  Planuojama rinkinių apsaugos, apskaitos, eksponavimo, tyrimo, parodų rengimo, edukacijos ir kitais klausimais konsultuoti 50 asmenų.</w:t>
      </w:r>
    </w:p>
    <w:p w14:paraId="12805AB9"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5.1.</w:t>
      </w:r>
      <w:r w:rsidR="00345DEB"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Suteiktų metodinių konsultacijų rinkinių apsaugos, apskaitos, eksponavimo, tyrimo, parodų rengimo, edukacijos ir kitais muziejiniais klausimais kitų muziejų specialistams skaičius – 1 vnt. Suteikti metodinę konsultaciją Vilniaus miesto muziejaus padaliniui – Markučių dvarui dėl muziejinių vertybių saugojimo.</w:t>
      </w:r>
    </w:p>
    <w:p w14:paraId="61252CEB" w14:textId="77777777" w:rsidR="004A72A8" w:rsidRPr="00544BBD" w:rsidRDefault="004A72A8" w:rsidP="002C663C">
      <w:pPr>
        <w:spacing w:after="0" w:line="240" w:lineRule="auto"/>
        <w:jc w:val="both"/>
        <w:rPr>
          <w:rFonts w:ascii="Times New Roman" w:hAnsi="Times New Roman" w:cs="Times New Roman"/>
          <w:sz w:val="24"/>
          <w:szCs w:val="24"/>
          <w:lang w:val="lt-LT"/>
        </w:rPr>
      </w:pPr>
    </w:p>
    <w:p w14:paraId="2B746E81"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1.1.</w:t>
      </w:r>
      <w:r w:rsidR="00345DEB"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Edukaciniuose užsiėmimuose dalyvavusių asmenų skaičius – 5000. Planuojamas edukacinių užsiėmimų dalyvių skaičius Šilutės Hugo Šojaus muziejuje – 3500, iš jų: vaikų ir mokinių – 1500; senjorų – 250; asmenų, turinčių negalią – 50; kitų asmenų – 1500.</w:t>
      </w:r>
    </w:p>
    <w:p w14:paraId="2CC0138C"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Planuojamas edukacinių užsiėmimų dalyvių skaičius padaliniuose: DKC „Eglutė</w:t>
      </w:r>
      <w:r w:rsidR="00345DEB" w:rsidRPr="00544BBD">
        <w:rPr>
          <w:rFonts w:ascii="Times New Roman" w:hAnsi="Times New Roman" w:cs="Times New Roman"/>
          <w:sz w:val="24"/>
          <w:szCs w:val="24"/>
          <w:lang w:val="lt-LT"/>
        </w:rPr>
        <w:t>je</w:t>
      </w:r>
      <w:r w:rsidRPr="00544BBD">
        <w:rPr>
          <w:rFonts w:ascii="Times New Roman" w:hAnsi="Times New Roman" w:cs="Times New Roman"/>
          <w:sz w:val="24"/>
          <w:szCs w:val="24"/>
          <w:lang w:val="lt-LT"/>
        </w:rPr>
        <w:t>“ – 900, Švėkšnos ekspozicijoje – 350, Žemaičių Naumiesčio ekspozicijoje – 250.</w:t>
      </w:r>
    </w:p>
    <w:p w14:paraId="5FBA9CAD"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1.2.</w:t>
      </w:r>
      <w:r w:rsidR="00345DEB"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Surengtų edukacinių užsiėmimų skaičius – 170. Planuojama surengti edukacinių užsiėmimų skaičių – 170 vnt., iš jų Šilutės Hugo Šojaus muziejuje – 130 vnt., DKC „Eglutė“ – 60 vnt., Švėkšnos ekspozicijoje – 20 vnt., Žemaičių Naumiesčio ekspozicijoje – 20 vnt. Šilutės Hugo Šojaus muziejuje ir jo padaliniuose rengti trumpalaikes ir ilgalaikes turinį edukacines programas įvairaus amžiaus moksleiviams ir suaugusiems. Bus tęsiamos šios edukacinės programos:</w:t>
      </w:r>
    </w:p>
    <w:p w14:paraId="1519893E"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„Paslaptingoji Šilokarčema“</w:t>
      </w:r>
    </w:p>
    <w:p w14:paraId="0FB2D4AF"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„Žaidimų istorija“</w:t>
      </w:r>
    </w:p>
    <w:p w14:paraId="5A960A26"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“Orientacinės varžy</w:t>
      </w:r>
      <w:r w:rsidR="00345DEB" w:rsidRPr="00544BBD">
        <w:rPr>
          <w:rFonts w:ascii="Times New Roman" w:hAnsi="Times New Roman" w:cs="Times New Roman"/>
          <w:sz w:val="24"/>
          <w:szCs w:val="24"/>
          <w:lang w:val="lt-LT"/>
        </w:rPr>
        <w:t>bos: pažink senąjį Šilutės dvarą</w:t>
      </w:r>
      <w:r w:rsidRPr="00544BBD">
        <w:rPr>
          <w:rFonts w:ascii="Times New Roman" w:hAnsi="Times New Roman" w:cs="Times New Roman"/>
          <w:sz w:val="24"/>
          <w:szCs w:val="24"/>
          <w:lang w:val="lt-LT"/>
        </w:rPr>
        <w:t>“</w:t>
      </w:r>
    </w:p>
    <w:p w14:paraId="49104612"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„Senasis pašto kelias”</w:t>
      </w:r>
    </w:p>
    <w:p w14:paraId="105CFA75"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“Klaipėdos krašto mokyklos”</w:t>
      </w:r>
    </w:p>
    <w:p w14:paraId="5A010CC8"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„Senovės lietuvininkų buitis ir rūbai“</w:t>
      </w:r>
    </w:p>
    <w:p w14:paraId="755429EC"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„Ką grūdelis pasakoja“</w:t>
      </w:r>
    </w:p>
    <w:p w14:paraId="38D937B3"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„Knygos istorija “</w:t>
      </w:r>
    </w:p>
    <w:p w14:paraId="003A9656"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„Dvaro etiketas“</w:t>
      </w:r>
    </w:p>
    <w:p w14:paraId="62A61F95"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 Rašytojo H. Zudermano takais“</w:t>
      </w:r>
    </w:p>
    <w:p w14:paraId="1A1675C4"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„Rytų Prūsijos muitinė“</w:t>
      </w:r>
    </w:p>
    <w:p w14:paraId="6AB0B1DF"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„Lietuvininkų kulinarinis paveldas“</w:t>
      </w:r>
    </w:p>
    <w:p w14:paraId="17A4B7C4"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„Valgiai buvo šventi“</w:t>
      </w:r>
    </w:p>
    <w:p w14:paraId="252AA86E"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„Tarmės mokyklėlė“</w:t>
      </w:r>
    </w:p>
    <w:p w14:paraId="708C4FB6"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Svečiuose pas Šojų“</w:t>
      </w:r>
    </w:p>
    <w:p w14:paraId="51DAEB75"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„Emocijų muziejus“</w:t>
      </w:r>
    </w:p>
    <w:p w14:paraId="5687C889"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„Archeologijos labirintai“</w:t>
      </w:r>
    </w:p>
    <w:p w14:paraId="3225123A"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„Aš esu duona“</w:t>
      </w:r>
    </w:p>
    <w:p w14:paraId="53390878"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„Lietuvininkų buitis ir rūbai“\</w:t>
      </w:r>
    </w:p>
    <w:p w14:paraId="4E06D5C9"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Švėkšnos ekspozicijoje:</w:t>
      </w:r>
    </w:p>
    <w:p w14:paraId="774452F6"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„Mano jidiš vardas“</w:t>
      </w:r>
    </w:p>
    <w:p w14:paraId="132FAA7F"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„Virtualus turas Švėkšnos sinagogoje“</w:t>
      </w:r>
    </w:p>
    <w:p w14:paraId="26AC78D2"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„Žemaitiški valgiai buvo šventi“</w:t>
      </w:r>
    </w:p>
    <w:p w14:paraId="41A3C9FC"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“Šventukai“</w:t>
      </w:r>
    </w:p>
    <w:p w14:paraId="43889D24"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lastRenderedPageBreak/>
        <w:t>„Švėkšnos zinas“</w:t>
      </w:r>
    </w:p>
    <w:p w14:paraId="6B014AB0"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Žemaičių Naumiesčio ekspozicijoje:</w:t>
      </w:r>
    </w:p>
    <w:p w14:paraId="2B9B2F42"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„Žemaičių Naumiesčio praeities pažinimas naudojantis istoriniu planu“</w:t>
      </w:r>
    </w:p>
    <w:p w14:paraId="7B70D169"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„Kaip skiriasi raidės“</w:t>
      </w:r>
    </w:p>
    <w:p w14:paraId="321EB290"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„Žemaičių Naumiestis laiko tėkmėje“</w:t>
      </w:r>
    </w:p>
    <w:p w14:paraId="5EB51D3F"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DKC „Eglutėje“:</w:t>
      </w:r>
    </w:p>
    <w:p w14:paraId="652FD90B"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„Pamiršti talismanai“</w:t>
      </w:r>
    </w:p>
    <w:p w14:paraId="77A66F0F"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„Žvakė globėja“</w:t>
      </w:r>
    </w:p>
    <w:p w14:paraId="46FF7A26"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„Jomarko saldainiai“</w:t>
      </w:r>
    </w:p>
    <w:p w14:paraId="51FDECA1"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Planuojama sukurti 15 naujų nuolatinių edukacinių užsiėmimų, iš jų Šilutės Hugo Šojaus muziejuje – 7 vnt., DKC „Eglutėje“– 2 vnt., Švėkšnos ekspozicijoje – 2 vnt., Žemaičių Naumiesčio ekspozicijoje – 4 vnt.</w:t>
      </w:r>
    </w:p>
    <w:p w14:paraId="156BBAC0"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2026 m. planuojama sukurti 3 integruotas pamokas muziejaus erdvėse ir surengti ne mažiau 6</w:t>
      </w:r>
    </w:p>
    <w:p w14:paraId="60E81E8E"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pamokas.</w:t>
      </w:r>
    </w:p>
    <w:p w14:paraId="43E92060"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1.3. Planuojamas edukacinių užsiėmimų dalyvavusių vaikų ir mokinių skaičius – 1500.</w:t>
      </w:r>
    </w:p>
    <w:p w14:paraId="618BE734" w14:textId="77777777" w:rsidR="00370864"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 xml:space="preserve">1.4. Planuojamas edukaciniuose užsiėmimuose dalyvavusių asmenų su negalia skaičius – 50.          </w:t>
      </w:r>
    </w:p>
    <w:p w14:paraId="4F31980C"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 Virtualiuose edukaciniuose užsiėmimuose dalyvavusių žmonių skaičius – 50 asmenų.</w:t>
      </w:r>
    </w:p>
    <w:p w14:paraId="3CA2DC40"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2.1. Surengtų virtualių edukacinių užsiėmimų skaičius –</w:t>
      </w:r>
    </w:p>
    <w:p w14:paraId="4EE85F90"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2.2. Muziejaus sukurtų virtualių edukacinių produktų skaičius – 1.</w:t>
      </w:r>
    </w:p>
    <w:p w14:paraId="43A6E8C2"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3. Ekskursijose dalyvavusių žmonių skaičius – 5000. Planuojamas Šilutės Hugo Šojaus muziejaus ekskursijų dalyvių skaičius – 3750, Švėkšnos ekspozicijos – 500, Žemaičių Naumiesčio ekspozicijos – 200, Ma</w:t>
      </w:r>
      <w:r w:rsidR="00544BBD" w:rsidRPr="00544BBD">
        <w:rPr>
          <w:rFonts w:ascii="Times New Roman" w:hAnsi="Times New Roman" w:cs="Times New Roman"/>
          <w:sz w:val="24"/>
          <w:szCs w:val="24"/>
          <w:lang w:val="lt-LT"/>
        </w:rPr>
        <w:t xml:space="preserve">cikų lagerio –250, DKC „Eglutė“ </w:t>
      </w:r>
      <w:r w:rsidRPr="00544BBD">
        <w:rPr>
          <w:rFonts w:ascii="Times New Roman" w:hAnsi="Times New Roman" w:cs="Times New Roman"/>
          <w:sz w:val="24"/>
          <w:szCs w:val="24"/>
          <w:lang w:val="lt-LT"/>
        </w:rPr>
        <w:t>–</w:t>
      </w:r>
      <w:r w:rsidR="00544BBD" w:rsidRPr="00544BBD">
        <w:rPr>
          <w:rFonts w:ascii="Times New Roman" w:hAnsi="Times New Roman" w:cs="Times New Roman"/>
          <w:sz w:val="24"/>
          <w:szCs w:val="24"/>
          <w:lang w:val="lt-LT"/>
        </w:rPr>
        <w:t xml:space="preserve"> 3</w:t>
      </w:r>
      <w:r w:rsidRPr="00544BBD">
        <w:rPr>
          <w:rFonts w:ascii="Times New Roman" w:hAnsi="Times New Roman" w:cs="Times New Roman"/>
          <w:sz w:val="24"/>
          <w:szCs w:val="24"/>
          <w:lang w:val="lt-LT"/>
        </w:rPr>
        <w:t>00.                                   3.1. Planuojamas organizuotų ekskursijų skaičius – 150, iš jų Šilutės Hugo Šojaus muziejuje – 70 vnt., Macikų lageryje – 20 vnt., Švėkšnos ekspozicijoje – 20 vnt., Žemaičių Naumiestyje – 20 vnt., DKC „Eglutėje“- 20 vnt.</w:t>
      </w:r>
    </w:p>
    <w:p w14:paraId="753C4552" w14:textId="77777777" w:rsidR="004A72A8" w:rsidRPr="00544BBD" w:rsidRDefault="004A72A8" w:rsidP="002C663C">
      <w:pPr>
        <w:spacing w:after="0" w:line="240" w:lineRule="auto"/>
        <w:jc w:val="both"/>
        <w:rPr>
          <w:rFonts w:ascii="Times New Roman" w:hAnsi="Times New Roman" w:cs="Times New Roman"/>
          <w:sz w:val="24"/>
          <w:szCs w:val="24"/>
          <w:lang w:val="lt-LT"/>
        </w:rPr>
      </w:pPr>
    </w:p>
    <w:p w14:paraId="243C5BBE" w14:textId="77777777" w:rsidR="004A72A8" w:rsidRPr="00544BBD" w:rsidRDefault="00EA09D3" w:rsidP="00370864">
      <w:pPr>
        <w:spacing w:after="0" w:line="240" w:lineRule="auto"/>
        <w:jc w:val="center"/>
        <w:rPr>
          <w:rFonts w:ascii="Times New Roman" w:hAnsi="Times New Roman" w:cs="Times New Roman"/>
          <w:b/>
          <w:sz w:val="24"/>
          <w:szCs w:val="24"/>
          <w:lang w:val="lt-LT"/>
        </w:rPr>
      </w:pPr>
      <w:r w:rsidRPr="00544BBD">
        <w:rPr>
          <w:rFonts w:ascii="Times New Roman" w:hAnsi="Times New Roman" w:cs="Times New Roman"/>
          <w:b/>
          <w:sz w:val="24"/>
          <w:szCs w:val="24"/>
          <w:lang w:val="lt-LT"/>
        </w:rPr>
        <w:t>IV. SKAITMENINIMAS</w:t>
      </w:r>
    </w:p>
    <w:p w14:paraId="3A9852BA" w14:textId="77777777" w:rsidR="004A72A8" w:rsidRPr="00544BBD" w:rsidRDefault="004A72A8" w:rsidP="002C663C">
      <w:pPr>
        <w:spacing w:after="0" w:line="240" w:lineRule="auto"/>
        <w:jc w:val="both"/>
        <w:rPr>
          <w:rFonts w:ascii="Times New Roman" w:hAnsi="Times New Roman" w:cs="Times New Roman"/>
          <w:sz w:val="24"/>
          <w:szCs w:val="24"/>
          <w:lang w:val="lt-LT"/>
        </w:rPr>
      </w:pPr>
    </w:p>
    <w:p w14:paraId="00AA8716"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1.1.</w:t>
      </w:r>
      <w:r w:rsidR="00544BBD"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Suskaitmenintų ir skaitmeninių kultūros paveldo objektų skaičius iš viso – 13000 vnt. Planuojamas LIMIS platformoje suskaitmenintų ir skaitmeninių kultūros paveldo objektų skaičius– 13 000 vnt.</w:t>
      </w:r>
    </w:p>
    <w:p w14:paraId="290CFE7B" w14:textId="77777777" w:rsidR="00370864"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1.2.</w:t>
      </w:r>
      <w:r w:rsidR="00544BBD"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Suskaitmenintų kultūros paveldo objektų skaičius 3300 vnt. Planuojamas p</w:t>
      </w:r>
      <w:r w:rsidR="00544BBD" w:rsidRPr="00544BBD">
        <w:rPr>
          <w:rFonts w:ascii="Times New Roman" w:hAnsi="Times New Roman" w:cs="Times New Roman"/>
          <w:sz w:val="24"/>
          <w:szCs w:val="24"/>
          <w:lang w:val="lt-LT"/>
        </w:rPr>
        <w:t>er 2026 metus</w:t>
      </w:r>
      <w:r w:rsidRPr="00544BBD">
        <w:rPr>
          <w:rFonts w:ascii="Times New Roman" w:hAnsi="Times New Roman" w:cs="Times New Roman"/>
          <w:sz w:val="24"/>
          <w:szCs w:val="24"/>
          <w:lang w:val="lt-LT"/>
        </w:rPr>
        <w:t xml:space="preserve"> suskaitmenintų paveldo objektų skaičius – 3300 vnt., iš jų Monika Žąsytienė – 500 vnt., Ignas Giniotis – 700 vnt., Saulius Sodonis – 500 vnt., Domantas Mickeliūnas – 700 vnt., Natalija Kučinskaja – 900 vnt</w:t>
      </w:r>
      <w:r w:rsidR="00370864" w:rsidRPr="00544BBD">
        <w:rPr>
          <w:rFonts w:ascii="Times New Roman" w:hAnsi="Times New Roman" w:cs="Times New Roman"/>
          <w:sz w:val="24"/>
          <w:szCs w:val="24"/>
          <w:lang w:val="lt-LT"/>
        </w:rPr>
        <w:t>.</w:t>
      </w:r>
    </w:p>
    <w:p w14:paraId="728B83F5"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1.3.</w:t>
      </w:r>
      <w:r w:rsidR="00370864"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LIMIS sistemoje prieinamų suskaitmenintų ir skaitmeninių kultūros paveldo objektų skaičius (vnt.)</w:t>
      </w:r>
    </w:p>
    <w:p w14:paraId="6D523A16"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1.4.</w:t>
      </w:r>
      <w:r w:rsidR="00370864"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LIMIS sistemoje iš viso įvesta: 13 000 vnt. vertybių. Prieinama visuomenei: 11 000 vnt. vertybių.    VEPIS sistemoje prieinamų suskaitmenintų ir skaitmeninių kultūros paveldo objektų skaičius – 300 vnt. 2026 metais planuojama paviešinti: VEPIS sistemoje – 200 vnt.; EUROPEANA sistemoje – 100 vnt.1</w:t>
      </w:r>
    </w:p>
    <w:p w14:paraId="068B4BC4" w14:textId="77777777" w:rsidR="004A72A8" w:rsidRPr="00544BBD" w:rsidRDefault="004A72A8" w:rsidP="002C663C">
      <w:pPr>
        <w:spacing w:after="0" w:line="240" w:lineRule="auto"/>
        <w:jc w:val="both"/>
        <w:rPr>
          <w:rFonts w:ascii="Times New Roman" w:hAnsi="Times New Roman" w:cs="Times New Roman"/>
          <w:sz w:val="24"/>
          <w:szCs w:val="24"/>
          <w:lang w:val="lt-LT"/>
        </w:rPr>
      </w:pPr>
    </w:p>
    <w:p w14:paraId="28E655BA" w14:textId="77777777" w:rsidR="004A72A8" w:rsidRPr="00544BBD" w:rsidRDefault="00EA09D3" w:rsidP="00370864">
      <w:pPr>
        <w:spacing w:after="0" w:line="240" w:lineRule="auto"/>
        <w:jc w:val="center"/>
        <w:rPr>
          <w:rFonts w:ascii="Times New Roman" w:hAnsi="Times New Roman" w:cs="Times New Roman"/>
          <w:b/>
          <w:sz w:val="24"/>
          <w:szCs w:val="24"/>
          <w:lang w:val="lt-LT"/>
        </w:rPr>
      </w:pPr>
      <w:r w:rsidRPr="00544BBD">
        <w:rPr>
          <w:rFonts w:ascii="Times New Roman" w:hAnsi="Times New Roman" w:cs="Times New Roman"/>
          <w:b/>
          <w:sz w:val="24"/>
          <w:szCs w:val="24"/>
          <w:lang w:val="lt-LT"/>
        </w:rPr>
        <w:t>V. PASLAUGŲ KOKYBĖ IR PRIEINAMUMAS</w:t>
      </w:r>
    </w:p>
    <w:p w14:paraId="27738AE7" w14:textId="77777777" w:rsidR="004A72A8" w:rsidRPr="00544BBD" w:rsidRDefault="004A72A8" w:rsidP="002C663C">
      <w:pPr>
        <w:spacing w:after="0" w:line="240" w:lineRule="auto"/>
        <w:jc w:val="both"/>
        <w:rPr>
          <w:rFonts w:ascii="Times New Roman" w:hAnsi="Times New Roman" w:cs="Times New Roman"/>
          <w:sz w:val="24"/>
          <w:szCs w:val="24"/>
          <w:lang w:val="lt-LT"/>
        </w:rPr>
      </w:pPr>
    </w:p>
    <w:p w14:paraId="16A47A97"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1.Sukurtų naujų paslaugų skaičius – 17.</w:t>
      </w:r>
    </w:p>
    <w:p w14:paraId="3EFFAEF3" w14:textId="77777777" w:rsidR="00544BBD"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1.1.</w:t>
      </w:r>
      <w:r w:rsidR="00544BBD"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Sukurtų naujų e-paslaugų skaičius – 4. Planuojama sukurti 4 virtualias parodas: virtuali paroda iš muziejaus rinkinių „Šilutė senosiose fotografijose ir dokumentuose“; Virtuali paroda iš muziejaus rinkinių „Archeologija: kelionė į praeitį be laiko mašinos. Nuo anos senovės iki šių dienų“; Virtuali paroda iš muziejaus rinkinių „Žemaičių Naumiesčio jaunuomenės švietimas: mokslas, bendruomenė ir vertybės“; Virtuali paroda iš muziejaus rinkinių „Švėkšnos Pliateriai: Adomui – 190 m.</w:t>
      </w:r>
      <w:r w:rsidR="00544BBD" w:rsidRPr="00544BBD">
        <w:rPr>
          <w:rFonts w:ascii="Times New Roman" w:hAnsi="Times New Roman" w:cs="Times New Roman"/>
          <w:sz w:val="24"/>
          <w:szCs w:val="24"/>
          <w:lang w:val="lt-LT"/>
        </w:rPr>
        <w:t>”</w:t>
      </w:r>
    </w:p>
    <w:p w14:paraId="71E76DAD"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1.2.Sukurtų naujų fizinių paslaugų skaičius – 10. Sukurti naujus nuolatinius edukacinius užsiėmimų – 15 vnt.;</w:t>
      </w:r>
    </w:p>
    <w:p w14:paraId="5667780A"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1.3.</w:t>
      </w:r>
      <w:r w:rsidR="00544BBD"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Alternatyvių fiziniam apsilankymųi prieigų prie teikiamų kultūros paslaugų skaičius – 2.</w:t>
      </w:r>
    </w:p>
    <w:p w14:paraId="5A74EA94" w14:textId="77777777" w:rsidR="00A65CFA" w:rsidRPr="00D653BE" w:rsidRDefault="00EA09D3" w:rsidP="00A65CFA">
      <w:pPr>
        <w:spacing w:after="0" w:line="240" w:lineRule="auto"/>
        <w:jc w:val="both"/>
        <w:rPr>
          <w:rFonts w:ascii="Times New Roman" w:hAnsi="Times New Roman" w:cs="Times New Roman"/>
          <w:sz w:val="24"/>
          <w:szCs w:val="24"/>
          <w:lang w:val="lt-LT"/>
        </w:rPr>
      </w:pPr>
      <w:r w:rsidRPr="00A65CFA">
        <w:rPr>
          <w:rFonts w:ascii="Times New Roman" w:hAnsi="Times New Roman" w:cs="Times New Roman"/>
          <w:sz w:val="24"/>
          <w:szCs w:val="24"/>
          <w:lang w:val="lt-LT"/>
        </w:rPr>
        <w:lastRenderedPageBreak/>
        <w:t>1.4.</w:t>
      </w:r>
      <w:r w:rsidR="00544BBD" w:rsidRPr="00A65CFA">
        <w:rPr>
          <w:rFonts w:ascii="Times New Roman" w:hAnsi="Times New Roman" w:cs="Times New Roman"/>
          <w:sz w:val="24"/>
          <w:szCs w:val="24"/>
          <w:lang w:val="lt-LT"/>
        </w:rPr>
        <w:t xml:space="preserve"> </w:t>
      </w:r>
      <w:r w:rsidRPr="00A65CFA">
        <w:rPr>
          <w:rFonts w:ascii="Times New Roman" w:hAnsi="Times New Roman" w:cs="Times New Roman"/>
          <w:sz w:val="24"/>
          <w:szCs w:val="24"/>
          <w:lang w:val="lt-LT"/>
        </w:rPr>
        <w:t>Muziejaus surengtų renginių skaičius – 30.</w:t>
      </w:r>
      <w:r w:rsidR="00A65CFA" w:rsidRPr="00A65CFA">
        <w:rPr>
          <w:rFonts w:ascii="Times New Roman" w:hAnsi="Times New Roman" w:cs="Times New Roman"/>
          <w:sz w:val="24"/>
          <w:szCs w:val="24"/>
          <w:lang w:val="lt-LT"/>
        </w:rPr>
        <w:t xml:space="preserve"> </w:t>
      </w:r>
      <w:r w:rsidRPr="00A65CFA">
        <w:rPr>
          <w:rFonts w:ascii="Times New Roman" w:hAnsi="Times New Roman" w:cs="Times New Roman"/>
          <w:sz w:val="24"/>
          <w:szCs w:val="24"/>
          <w:lang w:val="lt-LT"/>
        </w:rPr>
        <w:t>2026 m. planuojama organizuoti 30 renginių, iš jų Šilutės Hugo Šojaus muziejuje – 13, Švėkšnos ekspozicijoje–5, Žemaičių Naumiesčio ekspozicijoje – 6, Macikų lagerio ekspozicijoje –1, DKC „Eglutėje“–5.</w:t>
      </w:r>
      <w:r w:rsidR="00A65CFA" w:rsidRPr="00A65CFA">
        <w:rPr>
          <w:rFonts w:ascii="Times New Roman" w:hAnsi="Times New Roman" w:cs="Times New Roman"/>
          <w:sz w:val="24"/>
          <w:szCs w:val="24"/>
          <w:lang w:val="lt-LT"/>
        </w:rPr>
        <w:t xml:space="preserve"> </w:t>
      </w:r>
      <w:r w:rsidR="00A65CFA" w:rsidRPr="00D653BE">
        <w:rPr>
          <w:rStyle w:val="Grietas"/>
          <w:rFonts w:ascii="Times New Roman" w:hAnsi="Times New Roman" w:cs="Times New Roman"/>
          <w:b w:val="0"/>
          <w:sz w:val="24"/>
          <w:szCs w:val="24"/>
          <w:lang w:val="lt-LT"/>
        </w:rPr>
        <w:t>Planuojami šie strateginiai atminties ir istorinės reikšmės renginiai: Sausio 15 d.</w:t>
      </w:r>
      <w:r w:rsidR="00A65CFA" w:rsidRPr="00D653BE">
        <w:rPr>
          <w:rFonts w:ascii="Times New Roman" w:hAnsi="Times New Roman" w:cs="Times New Roman"/>
          <w:sz w:val="24"/>
          <w:szCs w:val="24"/>
          <w:lang w:val="lt-LT"/>
        </w:rPr>
        <w:t xml:space="preserve"> – Mažosios Lietuvos prijungimo prie Lietuvos minėjimo renginys; </w:t>
      </w:r>
      <w:r w:rsidR="00A65CFA" w:rsidRPr="00D653BE">
        <w:rPr>
          <w:rStyle w:val="Grietas"/>
          <w:rFonts w:ascii="Times New Roman" w:hAnsi="Times New Roman" w:cs="Times New Roman"/>
          <w:b w:val="0"/>
          <w:sz w:val="24"/>
          <w:szCs w:val="24"/>
          <w:lang w:val="lt-LT"/>
        </w:rPr>
        <w:t>Birželio 14 d.</w:t>
      </w:r>
      <w:r w:rsidR="00A65CFA" w:rsidRPr="00D653BE">
        <w:rPr>
          <w:rFonts w:ascii="Times New Roman" w:hAnsi="Times New Roman" w:cs="Times New Roman"/>
          <w:sz w:val="24"/>
          <w:szCs w:val="24"/>
          <w:lang w:val="lt-LT"/>
        </w:rPr>
        <w:t xml:space="preserve"> – Gedulo ir vilties dienos minėjimas, skirtas 85-osioms 1941 m. birželio 14 d. trėmimų metinėms; </w:t>
      </w:r>
      <w:r w:rsidR="00A65CFA" w:rsidRPr="00D653BE">
        <w:rPr>
          <w:rStyle w:val="Grietas"/>
          <w:rFonts w:ascii="Times New Roman" w:hAnsi="Times New Roman" w:cs="Times New Roman"/>
          <w:b w:val="0"/>
          <w:sz w:val="24"/>
          <w:szCs w:val="24"/>
          <w:lang w:val="lt-LT"/>
        </w:rPr>
        <w:t>Rugpjūčio 23 d.</w:t>
      </w:r>
      <w:r w:rsidR="00A65CFA" w:rsidRPr="00D653BE">
        <w:rPr>
          <w:rFonts w:ascii="Times New Roman" w:hAnsi="Times New Roman" w:cs="Times New Roman"/>
          <w:sz w:val="24"/>
          <w:szCs w:val="24"/>
          <w:lang w:val="lt-LT"/>
        </w:rPr>
        <w:t xml:space="preserve"> – Baltijos kelio dienos bei Europos stalinizmo ir nacizmo aukų atminimo dienos minėjimas; </w:t>
      </w:r>
      <w:r w:rsidR="00A65CFA" w:rsidRPr="00D653BE">
        <w:rPr>
          <w:rStyle w:val="Grietas"/>
          <w:rFonts w:ascii="Times New Roman" w:hAnsi="Times New Roman" w:cs="Times New Roman"/>
          <w:b w:val="0"/>
          <w:sz w:val="24"/>
          <w:szCs w:val="24"/>
          <w:lang w:val="lt-LT"/>
        </w:rPr>
        <w:t>Spalio 16 d.</w:t>
      </w:r>
      <w:r w:rsidR="00A65CFA" w:rsidRPr="00D653BE">
        <w:rPr>
          <w:rFonts w:ascii="Times New Roman" w:hAnsi="Times New Roman" w:cs="Times New Roman"/>
          <w:sz w:val="24"/>
          <w:szCs w:val="24"/>
          <w:lang w:val="lt-LT"/>
        </w:rPr>
        <w:t xml:space="preserve"> – Mažosios Lietuvos gyventojų genocido dienos minėjimas.</w:t>
      </w:r>
    </w:p>
    <w:p w14:paraId="52580C87"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1.5.</w:t>
      </w:r>
      <w:r w:rsidR="00544BBD"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Lankytojų skaičius muziejaus organizuotuose renginiuose – 5700 žmonių. Planuojama, kad muziejaus renginiuose 2026 m. dalyvaus 5700 žmonių, iš jų Šilutės Hugo Šojaus muziejuje – 2900, Švėkšnos ekspozicijoje – 900, Žemaičių Naumiesčio ekspozicijoje –350, Macikų lageryje – 300, DKC „Eglutėje“ – 1250.</w:t>
      </w:r>
    </w:p>
    <w:p w14:paraId="16E56BF1"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1.6.</w:t>
      </w:r>
      <w:r w:rsidR="00544BBD"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Surengtų virtualių renginių skaičius ( 0 vnt.).</w:t>
      </w:r>
    </w:p>
    <w:p w14:paraId="7A6AA84E"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1.7.</w:t>
      </w:r>
      <w:r w:rsidR="00544BBD"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Apsilankymų muziejaus virtualiuose renginiuose skaičius (0 vnt.).</w:t>
      </w:r>
    </w:p>
    <w:p w14:paraId="68C7BB89"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1.8.</w:t>
      </w:r>
      <w:r w:rsidR="00544BBD"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Kitų juridinių asmenų muziejuje surengtų renginių skaičius – 4. Planuojama surengti 4 kitų juridinių asmenų renginius DKC „Eglutėje“:</w:t>
      </w:r>
    </w:p>
    <w:p w14:paraId="517252B5" w14:textId="77777777" w:rsidR="00370864"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1.9.</w:t>
      </w:r>
      <w:r w:rsidR="00544BBD"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 xml:space="preserve">Lankytojų skaičius muziejuje kitų juridinių asmenų surengtuose renginiuose – 350 žmonių.                                                                             </w:t>
      </w:r>
    </w:p>
    <w:p w14:paraId="29DBBEB9"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2.Paslaugų, įtrauktų į Kultūros paso paslaugų rinkinį, skaičius – 27. Šilutės Hugo Šojaus muziejuje – 14 vnt., Švėkšnos ekspozicijoje – 6 vnt., Žemaičių Naumiesčio ekspozicijoje – 2 vnt., DKC „Eglutėje“ – 5 vnt.</w:t>
      </w:r>
    </w:p>
    <w:p w14:paraId="6E30984B" w14:textId="77777777" w:rsidR="00544BBD"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2.1.</w:t>
      </w:r>
      <w:r w:rsidR="00544BBD"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 xml:space="preserve">Suteiktų paslaugų, įtrauktų į Kultūros paso paslaugų rinkinį, skaičius – 50. Planuojama per Kultūros pasą suteikti 50 paslaugų: Šilutės Hugo Šojaus muziejuje – 30 vnt., Švėkšnos ekspozicijoje –10 vnt., Žemaičių Naumiesčio ekspozicijoje – 5 vnt., DKC „Eglutėje“ – 5 3. Asmenims, turintiems negalią, pritaikytų paslaugų skaičius (0 vnt.)                         </w:t>
      </w:r>
    </w:p>
    <w:p w14:paraId="594F7453"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4. Atnaujintų/naujai įrengtų muziejaus ekspozicijų skaičius – 2 vnt. 2026 metais Šilutės Hugo Šojaus muziejus planuoja atnaujinti: H. Šojaus archeologijos ekspoziciją (papildyti naujomis vertybėmis, informaciniais aprašymais); Žemaičių Naumiesčio ekspoziciją „Miestiečio butas XX a. I pusėje“.</w:t>
      </w:r>
    </w:p>
    <w:p w14:paraId="582E7063" w14:textId="77777777" w:rsidR="004A72A8" w:rsidRPr="00544BBD" w:rsidRDefault="004A72A8" w:rsidP="002C663C">
      <w:pPr>
        <w:spacing w:after="0" w:line="240" w:lineRule="auto"/>
        <w:jc w:val="both"/>
        <w:rPr>
          <w:rFonts w:ascii="Times New Roman" w:hAnsi="Times New Roman" w:cs="Times New Roman"/>
          <w:sz w:val="24"/>
          <w:szCs w:val="24"/>
          <w:lang w:val="lt-LT"/>
        </w:rPr>
      </w:pPr>
    </w:p>
    <w:p w14:paraId="089A76D0" w14:textId="77777777" w:rsidR="004A72A8" w:rsidRPr="00544BBD" w:rsidRDefault="00EA09D3" w:rsidP="00370864">
      <w:pPr>
        <w:spacing w:after="0" w:line="240" w:lineRule="auto"/>
        <w:jc w:val="center"/>
        <w:rPr>
          <w:rFonts w:ascii="Times New Roman" w:hAnsi="Times New Roman" w:cs="Times New Roman"/>
          <w:b/>
          <w:sz w:val="24"/>
          <w:szCs w:val="24"/>
          <w:lang w:val="lt-LT"/>
        </w:rPr>
      </w:pPr>
      <w:r w:rsidRPr="00544BBD">
        <w:rPr>
          <w:rFonts w:ascii="Times New Roman" w:hAnsi="Times New Roman" w:cs="Times New Roman"/>
          <w:b/>
          <w:sz w:val="24"/>
          <w:szCs w:val="24"/>
          <w:lang w:val="lt-LT"/>
        </w:rPr>
        <w:t>VI. TARPSEKTORINIS BENDRADARBIAVIMAS</w:t>
      </w:r>
    </w:p>
    <w:p w14:paraId="28CCABCE" w14:textId="77777777" w:rsidR="004A72A8" w:rsidRPr="00544BBD" w:rsidRDefault="004A72A8" w:rsidP="002C663C">
      <w:pPr>
        <w:spacing w:after="0" w:line="240" w:lineRule="auto"/>
        <w:jc w:val="both"/>
        <w:rPr>
          <w:rFonts w:ascii="Times New Roman" w:hAnsi="Times New Roman" w:cs="Times New Roman"/>
          <w:sz w:val="24"/>
          <w:szCs w:val="24"/>
          <w:lang w:val="lt-LT"/>
        </w:rPr>
      </w:pPr>
    </w:p>
    <w:p w14:paraId="4EE7D80D" w14:textId="77777777" w:rsidR="00B136E2" w:rsidRPr="00B136E2" w:rsidRDefault="00B136E2" w:rsidP="00B136E2">
      <w:pPr>
        <w:spacing w:before="100" w:beforeAutospacing="1" w:after="100" w:afterAutospacing="1" w:line="240" w:lineRule="auto"/>
        <w:rPr>
          <w:rFonts w:ascii="Times New Roman" w:eastAsia="Times New Roman" w:hAnsi="Times New Roman" w:cs="Times New Roman"/>
          <w:sz w:val="24"/>
          <w:szCs w:val="24"/>
          <w:lang w:val="lt-LT" w:eastAsia="lt-LT"/>
        </w:rPr>
      </w:pPr>
      <w:r w:rsidRPr="00B136E2">
        <w:rPr>
          <w:rFonts w:ascii="Times New Roman" w:eastAsia="Times New Roman" w:hAnsi="Times New Roman" w:cs="Times New Roman"/>
          <w:bCs/>
          <w:sz w:val="24"/>
          <w:szCs w:val="24"/>
          <w:lang w:val="lt-LT" w:eastAsia="lt-LT"/>
        </w:rPr>
        <w:t>1. Planuojama jungtinių parodų su kitais Lietuvos muziejais skaičius – 1 vnt.</w:t>
      </w:r>
      <w:r w:rsidRPr="00B136E2">
        <w:rPr>
          <w:rFonts w:ascii="Times New Roman" w:eastAsia="Times New Roman" w:hAnsi="Times New Roman" w:cs="Times New Roman"/>
          <w:sz w:val="24"/>
          <w:szCs w:val="24"/>
          <w:lang w:val="lt-LT" w:eastAsia="lt-LT"/>
        </w:rPr>
        <w:br/>
        <w:t xml:space="preserve">Rengiant parodą apie maitinimo įstaigas planuojama bendradarbiauti su kitais Lietuvos muziejais.                                                                                                                                           </w:t>
      </w:r>
      <w:r w:rsidRPr="00B136E2">
        <w:rPr>
          <w:rFonts w:ascii="Times New Roman" w:eastAsia="Times New Roman" w:hAnsi="Times New Roman" w:cs="Times New Roman"/>
          <w:bCs/>
          <w:sz w:val="24"/>
          <w:szCs w:val="24"/>
          <w:lang w:val="lt-LT" w:eastAsia="lt-LT"/>
        </w:rPr>
        <w:t>1.1. Paskolintų muziejinių vertybių skaičius – 60.</w:t>
      </w:r>
      <w:r w:rsidRPr="00B136E2">
        <w:rPr>
          <w:rFonts w:ascii="Times New Roman" w:eastAsia="Times New Roman" w:hAnsi="Times New Roman" w:cs="Times New Roman"/>
          <w:sz w:val="24"/>
          <w:szCs w:val="24"/>
          <w:lang w:val="lt-LT" w:eastAsia="lt-LT"/>
        </w:rPr>
        <w:br/>
        <w:t xml:space="preserve">2026 m. Šilutės Hugo Šojaus muziejus iš kitų fizinių asmenų ir muziejų planuoja pasiskolinti 60 vnt. vertybių parodoms ir ekspozicijoms papildyti.                                                    </w:t>
      </w:r>
      <w:r w:rsidRPr="00B136E2">
        <w:rPr>
          <w:rFonts w:ascii="Times New Roman" w:eastAsia="Times New Roman" w:hAnsi="Times New Roman" w:cs="Times New Roman"/>
          <w:bCs/>
          <w:sz w:val="24"/>
          <w:szCs w:val="24"/>
          <w:lang w:val="lt-LT" w:eastAsia="lt-LT"/>
        </w:rPr>
        <w:t>1.2. Macikų lagerių istorinių tyrimų ir sklaidos tęstinumas.</w:t>
      </w:r>
      <w:r w:rsidRPr="00B136E2">
        <w:rPr>
          <w:rFonts w:ascii="Times New Roman" w:eastAsia="Times New Roman" w:hAnsi="Times New Roman" w:cs="Times New Roman"/>
          <w:sz w:val="24"/>
          <w:szCs w:val="24"/>
          <w:lang w:val="lt-LT" w:eastAsia="lt-LT"/>
        </w:rPr>
        <w:br/>
        <w:t>2026 m. bus nuosekliai tęsiami Macikų lagerių (nacių karo belaisvių ir sovietinių represinių struktūrų veiklos) istoriniai tyrimai, stiprinant bendradarbiavimą su Lietuvos gyventojų genocido ir rezistencijos tyrimo centru, Klaipėdos universitetu, istorikais bei kitais atminties institucijų partneriais.</w:t>
      </w:r>
      <w:r w:rsidRPr="00B136E2">
        <w:rPr>
          <w:rFonts w:ascii="Times New Roman" w:eastAsia="Times New Roman" w:hAnsi="Times New Roman" w:cs="Times New Roman"/>
          <w:sz w:val="24"/>
          <w:szCs w:val="24"/>
          <w:lang w:val="lt-LT" w:eastAsia="lt-LT"/>
        </w:rPr>
        <w:br/>
        <w:t xml:space="preserve">Planuojama: sisteminti ir analizuoti archyvinius dokumentus bei liudijimus; vykdyti sukauptos medžiagos tikslinimą ir papildymą; atnaujinti ir plėsti informacinę medžiagą interneto svetainėje </w:t>
      </w:r>
      <w:hyperlink r:id="rId8" w:tgtFrame="_new" w:history="1">
        <w:r w:rsidRPr="00B136E2">
          <w:rPr>
            <w:rFonts w:ascii="Times New Roman" w:eastAsia="Times New Roman" w:hAnsi="Times New Roman" w:cs="Times New Roman"/>
            <w:bCs/>
            <w:color w:val="0000FF"/>
            <w:sz w:val="24"/>
            <w:szCs w:val="24"/>
            <w:u w:val="single"/>
            <w:lang w:val="lt-LT" w:eastAsia="lt-LT"/>
          </w:rPr>
          <w:t>www.macikulageriai.lt</w:t>
        </w:r>
      </w:hyperlink>
      <w:r w:rsidRPr="00B136E2">
        <w:rPr>
          <w:rFonts w:ascii="Times New Roman" w:eastAsia="Times New Roman" w:hAnsi="Times New Roman" w:cs="Times New Roman"/>
          <w:sz w:val="24"/>
          <w:szCs w:val="24"/>
          <w:lang w:val="lt-LT" w:eastAsia="lt-LT"/>
        </w:rPr>
        <w:t xml:space="preserve"> (publikuoti naujus tyrimų rezultatus, dokumentų aprašus, edukacinę medžiagą); parengti viešą pristatymą (pranešimą / diskusiją / edukacinį renginį) apie naujausius tyrimų rezultatus; stiprinti Macikų lagerių vietos istorinės atminties aktualizavimą nacionaliniame kontekste.                                                </w:t>
      </w:r>
      <w:r w:rsidRPr="00B136E2">
        <w:rPr>
          <w:rFonts w:ascii="Times New Roman" w:eastAsia="Times New Roman" w:hAnsi="Times New Roman" w:cs="Times New Roman"/>
          <w:bCs/>
          <w:sz w:val="24"/>
          <w:szCs w:val="24"/>
          <w:lang w:val="lt-LT" w:eastAsia="lt-LT"/>
        </w:rPr>
        <w:t>2. Bendradarbiaujant su kitomis įstaigomis ir organizacijomis įgyvendintų iniciatyvų skaičius – 18.</w:t>
      </w:r>
      <w:r w:rsidRPr="00B136E2">
        <w:rPr>
          <w:rFonts w:ascii="Times New Roman" w:eastAsia="Times New Roman" w:hAnsi="Times New Roman" w:cs="Times New Roman"/>
          <w:sz w:val="24"/>
          <w:szCs w:val="24"/>
          <w:lang w:val="lt-LT" w:eastAsia="lt-LT"/>
        </w:rPr>
        <w:br/>
        <w:t xml:space="preserve">Planuojama aktyviai bendradarbiauti su kultūros, švietimo, mokslo įstaigomis, nevyriausybinėmis ir verslo organizacijomis, kartu įgyvendinant 18 iniciatyvų. Svarbiausios: Šiupinio vakaras, Europos muziejų nakties renginys, Šilutės miesto šventė, Europos žydų kultūros diena, Gedulo ir vilties dienos </w:t>
      </w:r>
      <w:r w:rsidRPr="00B136E2">
        <w:rPr>
          <w:rFonts w:ascii="Times New Roman" w:eastAsia="Times New Roman" w:hAnsi="Times New Roman" w:cs="Times New Roman"/>
          <w:sz w:val="24"/>
          <w:szCs w:val="24"/>
          <w:lang w:val="lt-LT" w:eastAsia="lt-LT"/>
        </w:rPr>
        <w:lastRenderedPageBreak/>
        <w:t xml:space="preserve">minėjimas, Vilniaus knygų mugė, Kalėdų eglučių alėja, tęstinis kūrybinių improvizacijų ciklas „Muziejus kitu kampu“, taip pat renginiai ir diskusijos, aktualizuojančios Macikų lagerių istorinę atmintį.                                 </w:t>
      </w:r>
      <w:r w:rsidRPr="00B136E2">
        <w:rPr>
          <w:rFonts w:ascii="Times New Roman" w:eastAsia="Times New Roman" w:hAnsi="Times New Roman" w:cs="Times New Roman"/>
          <w:bCs/>
          <w:sz w:val="24"/>
          <w:szCs w:val="24"/>
          <w:lang w:val="lt-LT" w:eastAsia="lt-LT"/>
        </w:rPr>
        <w:t>2.1. Bendradarbiaujant su kitomis kultūros įstaigomis įgyvendintų iniciatyvų skaičius – 6 vnt.</w:t>
      </w:r>
      <w:r w:rsidRPr="00B136E2">
        <w:rPr>
          <w:rFonts w:ascii="Times New Roman" w:eastAsia="Times New Roman" w:hAnsi="Times New Roman" w:cs="Times New Roman"/>
          <w:sz w:val="24"/>
          <w:szCs w:val="24"/>
          <w:lang w:val="lt-LT" w:eastAsia="lt-LT"/>
        </w:rPr>
        <w:br/>
        <w:t>Planuojama aktyviai bendradarbiauti su Šilutės kameriniu dramos teatru, Šilutės kultūros centru, Švėkšnos tradicinių amatų centru, kartu įgyvendinant 6 iniciatyvas.</w:t>
      </w:r>
      <w:r w:rsidRPr="00B136E2">
        <w:rPr>
          <w:rFonts w:ascii="Times New Roman" w:eastAsia="Times New Roman" w:hAnsi="Times New Roman" w:cs="Times New Roman"/>
          <w:sz w:val="24"/>
          <w:szCs w:val="24"/>
          <w:lang w:val="lt-LT" w:eastAsia="lt-LT"/>
        </w:rPr>
        <w:br/>
        <w:t xml:space="preserve">Svarbiausios: renginys „Lietuvos valstybės gimtadienis mažiems ir dideliems“, renginys „Kai pavasarį žiedais sninga“, Vokiečių kultūros dienos Šilutėje, Šilutės miesto gimtadienio šventė.                                                                                                                            </w:t>
      </w:r>
      <w:r w:rsidRPr="00B136E2">
        <w:rPr>
          <w:rFonts w:ascii="Times New Roman" w:eastAsia="Times New Roman" w:hAnsi="Times New Roman" w:cs="Times New Roman"/>
          <w:bCs/>
          <w:sz w:val="24"/>
          <w:szCs w:val="24"/>
          <w:lang w:val="lt-LT" w:eastAsia="lt-LT"/>
        </w:rPr>
        <w:t>2.2. Bendradarbiaujant su švietimo ir mokslo įstaigomis įgyvendintų iniciatyvų skaičius – 10.</w:t>
      </w:r>
      <w:r w:rsidRPr="00B136E2">
        <w:rPr>
          <w:rFonts w:ascii="Times New Roman" w:eastAsia="Times New Roman" w:hAnsi="Times New Roman" w:cs="Times New Roman"/>
          <w:sz w:val="24"/>
          <w:szCs w:val="24"/>
          <w:lang w:val="lt-LT" w:eastAsia="lt-LT"/>
        </w:rPr>
        <w:br/>
        <w:t>Planuojama aktyviai bendradarbiauti su Šilutės rajono gimnazijomis, Šilutės meno mokykla, Švėkšnos „Saulės“ gimnazija, Klaipėdos universitetu, Lietuvių kalbos institutu, Žemaičių Naumiesčio mokykla–darželiu, Šilutės rajono savivaldybės F. Bajoraičio viešosios bibliotekos Žemaičių Naumiesčio filialu, kartu įgyvendinant 10 iniciatyvų.</w:t>
      </w:r>
      <w:r w:rsidRPr="00B136E2">
        <w:rPr>
          <w:rFonts w:ascii="Times New Roman" w:eastAsia="Times New Roman" w:hAnsi="Times New Roman" w:cs="Times New Roman"/>
          <w:sz w:val="24"/>
          <w:szCs w:val="24"/>
          <w:lang w:val="lt-LT" w:eastAsia="lt-LT"/>
        </w:rPr>
        <w:br/>
        <w:t xml:space="preserve">Svarbiausios: mokslinė konferencija, Kazio Almino archyvo tyrimas, tęstinis kūrybinių improvizacijų ciklas „Muziejus kitu kampu“, renginys „Pagarbos ženklai prie Hugo Šojaus kapo“, edukacinės veiklos, skirtos Macikų lagerių istorijos pažinimui.                            </w:t>
      </w:r>
      <w:r w:rsidRPr="00B136E2">
        <w:rPr>
          <w:rFonts w:ascii="Times New Roman" w:eastAsia="Times New Roman" w:hAnsi="Times New Roman" w:cs="Times New Roman"/>
          <w:bCs/>
          <w:sz w:val="24"/>
          <w:szCs w:val="24"/>
          <w:lang w:val="lt-LT" w:eastAsia="lt-LT"/>
        </w:rPr>
        <w:t>2.3. Bendradarbiaujant su bendruomenėmis įgyvendintų iniciatyvų skaičius – 1.</w:t>
      </w:r>
      <w:r w:rsidRPr="00B136E2">
        <w:rPr>
          <w:rFonts w:ascii="Times New Roman" w:eastAsia="Times New Roman" w:hAnsi="Times New Roman" w:cs="Times New Roman"/>
          <w:sz w:val="24"/>
          <w:szCs w:val="24"/>
          <w:lang w:val="lt-LT" w:eastAsia="lt-LT"/>
        </w:rPr>
        <w:br/>
        <w:t xml:space="preserve">Planuojama aktyviai bendradarbiauti su Žemaičių Naumiesčio bendruomene ir Šv. Arkangelo Mykolo bažnyčios atstovais, skaitant pranešimą Gedulo ir vilties dienos proga, rengiant kultūrinį festivalį „Mykolo tiltai“.                                                                                      </w:t>
      </w:r>
      <w:r w:rsidRPr="00B136E2">
        <w:rPr>
          <w:rFonts w:ascii="Times New Roman" w:eastAsia="Times New Roman" w:hAnsi="Times New Roman" w:cs="Times New Roman"/>
          <w:bCs/>
          <w:sz w:val="24"/>
          <w:szCs w:val="24"/>
          <w:lang w:val="lt-LT" w:eastAsia="lt-LT"/>
        </w:rPr>
        <w:t>2.4. Bendradarbiaujant su nevyriausybinėmis organizacijomis įgyvendintų iniciatyvų skaičius – 1.</w:t>
      </w:r>
      <w:r w:rsidRPr="00B136E2">
        <w:rPr>
          <w:rFonts w:ascii="Times New Roman" w:eastAsia="Times New Roman" w:hAnsi="Times New Roman" w:cs="Times New Roman"/>
          <w:sz w:val="24"/>
          <w:szCs w:val="24"/>
          <w:lang w:val="lt-LT" w:eastAsia="lt-LT"/>
        </w:rPr>
        <w:br/>
        <w:t xml:space="preserve">Numatomas bendradarbiavimas su istorinės atminties ir kultūros paveldo srityje veikiančiomis nevyriausybinėmis organizacijomis, įgyvendinant iniciatyvą, susijusią su Macikų lagerių istorijos viešinimu ir atminties kultūros stiprinimu.                                                </w:t>
      </w:r>
      <w:r w:rsidRPr="00B136E2">
        <w:rPr>
          <w:rFonts w:ascii="Times New Roman" w:eastAsia="Times New Roman" w:hAnsi="Times New Roman" w:cs="Times New Roman"/>
          <w:bCs/>
          <w:sz w:val="24"/>
          <w:szCs w:val="24"/>
          <w:lang w:val="lt-LT" w:eastAsia="lt-LT"/>
        </w:rPr>
        <w:t>2.5. Bendradarbiaujant su verslo įmonėmis, organizacijomis bei valstybės įmonėmis įgyvendintų iniciatyvų skaičius – 1.</w:t>
      </w:r>
      <w:r w:rsidRPr="00B136E2">
        <w:rPr>
          <w:rFonts w:ascii="Times New Roman" w:eastAsia="Times New Roman" w:hAnsi="Times New Roman" w:cs="Times New Roman"/>
          <w:sz w:val="24"/>
          <w:szCs w:val="24"/>
          <w:lang w:val="lt-LT" w:eastAsia="lt-LT"/>
        </w:rPr>
        <w:br/>
        <w:t>Planuojama aktyviai bendradarbiauti su įmonėmis, kartu įgyvendinant 1 iniciatyvą – organizuojant Kalėdinių eglučių alėją bei stiprinant socialinę partnerystę kultūros srityje.</w:t>
      </w:r>
    </w:p>
    <w:p w14:paraId="2F5838E0" w14:textId="77777777" w:rsidR="00FE7556" w:rsidRPr="00544BBD" w:rsidRDefault="00FE7556" w:rsidP="002C663C">
      <w:pPr>
        <w:spacing w:after="0" w:line="240" w:lineRule="auto"/>
        <w:jc w:val="both"/>
        <w:rPr>
          <w:rFonts w:ascii="Times New Roman" w:hAnsi="Times New Roman" w:cs="Times New Roman"/>
          <w:sz w:val="24"/>
          <w:szCs w:val="24"/>
          <w:lang w:val="lt-LT"/>
        </w:rPr>
      </w:pPr>
    </w:p>
    <w:p w14:paraId="668AAE28" w14:textId="77777777" w:rsidR="004A72A8" w:rsidRPr="00544BBD" w:rsidRDefault="00EA09D3" w:rsidP="00FE7556">
      <w:pPr>
        <w:spacing w:after="0" w:line="240" w:lineRule="auto"/>
        <w:jc w:val="center"/>
        <w:rPr>
          <w:rFonts w:ascii="Times New Roman" w:hAnsi="Times New Roman" w:cs="Times New Roman"/>
          <w:b/>
          <w:sz w:val="24"/>
          <w:szCs w:val="24"/>
          <w:lang w:val="lt-LT"/>
        </w:rPr>
      </w:pPr>
      <w:r w:rsidRPr="00544BBD">
        <w:rPr>
          <w:rFonts w:ascii="Times New Roman" w:hAnsi="Times New Roman" w:cs="Times New Roman"/>
          <w:b/>
          <w:sz w:val="24"/>
          <w:szCs w:val="24"/>
          <w:lang w:val="lt-LT"/>
        </w:rPr>
        <w:t>VII. RINKODARA</w:t>
      </w:r>
    </w:p>
    <w:p w14:paraId="71482AFD" w14:textId="77777777" w:rsidR="004A72A8" w:rsidRPr="00544BBD" w:rsidRDefault="004A72A8" w:rsidP="002C663C">
      <w:pPr>
        <w:spacing w:after="0" w:line="240" w:lineRule="auto"/>
        <w:jc w:val="both"/>
        <w:rPr>
          <w:rFonts w:ascii="Times New Roman" w:hAnsi="Times New Roman" w:cs="Times New Roman"/>
          <w:sz w:val="24"/>
          <w:szCs w:val="24"/>
          <w:lang w:val="lt-LT"/>
        </w:rPr>
      </w:pPr>
    </w:p>
    <w:p w14:paraId="78A632C7"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1.Atliktų lankytojų tyrimų skaičius</w:t>
      </w:r>
    </w:p>
    <w:p w14:paraId="1AF6FAB3"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1.1.</w:t>
      </w:r>
      <w:r w:rsidR="00544BBD"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 xml:space="preserve">Muziejaus administruojamų paskyrų socialiniuose tinkluose sekėjų skaičius – 11 700 vnt. Planuojama, kad 2026 m. Šilutės Hugo Šojaus muziejaus svetainę www.silutesmuziejus.lt aplankys 180 000 unikalūs lankytojų, kurie apsilankys joje 3 000 000 kartų. Puslapyje https://www.macikulageriai.lt – 90 000 kartų. Šilutės Hugo Šojaus muziejaus </w:t>
      </w:r>
      <w:r w:rsidR="00544BBD" w:rsidRPr="00544BBD">
        <w:rPr>
          <w:rFonts w:ascii="Times New Roman" w:hAnsi="Times New Roman" w:cs="Times New Roman"/>
          <w:sz w:val="24"/>
          <w:szCs w:val="24"/>
          <w:lang w:val="lt-LT"/>
        </w:rPr>
        <w:t>Facebook</w:t>
      </w:r>
      <w:r w:rsidRPr="00544BBD">
        <w:rPr>
          <w:rFonts w:ascii="Times New Roman" w:hAnsi="Times New Roman" w:cs="Times New Roman"/>
          <w:sz w:val="24"/>
          <w:szCs w:val="24"/>
          <w:lang w:val="lt-LT"/>
        </w:rPr>
        <w:t xml:space="preserve"> sekėjų – 8000, įrašų peržiūrų skaičius – 3 000 000, turinio pasiekiamumas – 3 000 000. Instagram paskyroje sekėjų – 8000. Švėkšnos ekspozicijos </w:t>
      </w:r>
      <w:r w:rsidR="00544BBD" w:rsidRPr="00544BBD">
        <w:rPr>
          <w:rFonts w:ascii="Times New Roman" w:hAnsi="Times New Roman" w:cs="Times New Roman"/>
          <w:sz w:val="24"/>
          <w:szCs w:val="24"/>
          <w:lang w:val="lt-LT"/>
        </w:rPr>
        <w:t>Facebook</w:t>
      </w:r>
      <w:r w:rsidRPr="00544BBD">
        <w:rPr>
          <w:rFonts w:ascii="Times New Roman" w:hAnsi="Times New Roman" w:cs="Times New Roman"/>
          <w:sz w:val="24"/>
          <w:szCs w:val="24"/>
          <w:lang w:val="lt-LT"/>
        </w:rPr>
        <w:t xml:space="preserve"> sekėjų – 5000, įrašų peržiūrų skaičius – 700 000, turinio pasiekiamumas – 300 00. Instagram paskyroje sekėjų– 800. Žemaičių Naumiesčio ekspozicijos </w:t>
      </w:r>
      <w:r w:rsidR="00544BBD" w:rsidRPr="00544BBD">
        <w:rPr>
          <w:rFonts w:ascii="Times New Roman" w:hAnsi="Times New Roman" w:cs="Times New Roman"/>
          <w:sz w:val="24"/>
          <w:szCs w:val="24"/>
          <w:lang w:val="lt-LT"/>
        </w:rPr>
        <w:t>Facebook</w:t>
      </w:r>
      <w:r w:rsidRPr="00544BBD">
        <w:rPr>
          <w:rFonts w:ascii="Times New Roman" w:hAnsi="Times New Roman" w:cs="Times New Roman"/>
          <w:sz w:val="24"/>
          <w:szCs w:val="24"/>
          <w:lang w:val="lt-LT"/>
        </w:rPr>
        <w:t xml:space="preserve"> sekėjų – 1300, įrašų peržiūrų skaičius – 43 000. DKC „Eglutė“ </w:t>
      </w:r>
      <w:r w:rsidR="00544BBD" w:rsidRPr="00544BBD">
        <w:rPr>
          <w:rFonts w:ascii="Times New Roman" w:hAnsi="Times New Roman" w:cs="Times New Roman"/>
          <w:sz w:val="24"/>
          <w:szCs w:val="24"/>
          <w:lang w:val="lt-LT"/>
        </w:rPr>
        <w:t>Facebook</w:t>
      </w:r>
      <w:r w:rsidRPr="00544BBD">
        <w:rPr>
          <w:rFonts w:ascii="Times New Roman" w:hAnsi="Times New Roman" w:cs="Times New Roman"/>
          <w:sz w:val="24"/>
          <w:szCs w:val="24"/>
          <w:lang w:val="lt-LT"/>
        </w:rPr>
        <w:t xml:space="preserve"> sekėjų – 300, įrašų peržiūrų skaičius – 38 000, turinio pasiekiamumas – 2000.</w:t>
      </w:r>
    </w:p>
    <w:p w14:paraId="0FFC68FE"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1.2. Virtualiųjų apsilankymų administruojamose interneto svetainėse ataskaitiniais metais skaičius – 310 000 vnt. https://www.silutesmuziejus.lt – 300 000 apsilankymų; https://www.macikulageriai.lt – 10 000 apsilankymų.</w:t>
      </w:r>
    </w:p>
    <w:p w14:paraId="61548215" w14:textId="77777777" w:rsidR="004A72A8" w:rsidRPr="00544BBD" w:rsidRDefault="004A72A8" w:rsidP="002C663C">
      <w:pPr>
        <w:spacing w:after="0" w:line="240" w:lineRule="auto"/>
        <w:jc w:val="both"/>
        <w:rPr>
          <w:rFonts w:ascii="Times New Roman" w:hAnsi="Times New Roman" w:cs="Times New Roman"/>
          <w:sz w:val="24"/>
          <w:szCs w:val="24"/>
          <w:lang w:val="lt-LT"/>
        </w:rPr>
      </w:pPr>
    </w:p>
    <w:p w14:paraId="020F471C" w14:textId="13F7425E" w:rsidR="004A72A8" w:rsidRPr="00544BBD" w:rsidRDefault="00EA09D3" w:rsidP="00FE7556">
      <w:pPr>
        <w:spacing w:after="0" w:line="240" w:lineRule="auto"/>
        <w:jc w:val="center"/>
        <w:rPr>
          <w:rFonts w:ascii="Times New Roman" w:hAnsi="Times New Roman" w:cs="Times New Roman"/>
          <w:b/>
          <w:sz w:val="24"/>
          <w:szCs w:val="24"/>
          <w:lang w:val="lt-LT"/>
        </w:rPr>
      </w:pPr>
      <w:r w:rsidRPr="00544BBD">
        <w:rPr>
          <w:rFonts w:ascii="Times New Roman" w:hAnsi="Times New Roman" w:cs="Times New Roman"/>
          <w:b/>
          <w:sz w:val="24"/>
          <w:szCs w:val="24"/>
          <w:lang w:val="lt-LT"/>
        </w:rPr>
        <w:t>VIII. SAVANORIAVIMAS, SOCIALINIS DALYVAVIMAS IR KITOS PASLAUGOS</w:t>
      </w:r>
    </w:p>
    <w:p w14:paraId="1F27AABB" w14:textId="77777777" w:rsidR="004A72A8" w:rsidRPr="00544BBD" w:rsidRDefault="004A72A8" w:rsidP="002C663C">
      <w:pPr>
        <w:spacing w:after="0" w:line="240" w:lineRule="auto"/>
        <w:jc w:val="both"/>
        <w:rPr>
          <w:rFonts w:ascii="Times New Roman" w:hAnsi="Times New Roman" w:cs="Times New Roman"/>
          <w:sz w:val="24"/>
          <w:szCs w:val="24"/>
          <w:lang w:val="lt-LT"/>
        </w:rPr>
      </w:pPr>
    </w:p>
    <w:p w14:paraId="4FCD8C32"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lastRenderedPageBreak/>
        <w:t>1.Muziejuje ir/ar jos renginiuose bent kartą dirbusių savanorių skaičius 3. Planuojama į muziejaus veiklas įtraukti 3 savanorius.</w:t>
      </w:r>
    </w:p>
    <w:p w14:paraId="1B8836DA"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2.Paskaitų parengimas, skaitymas 3. Planuojama parengti 2 naujas paskaitas, taip pat skaityti ir anksčiau parengtas paskaitas.</w:t>
      </w:r>
    </w:p>
    <w:p w14:paraId="53AD171F"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3.Projektinė veikla – 7 projektai. Rengti ir teikti projektinio finansavimo paraiškas įstaigos veikloms finansuoti Europos Sąjungos programoms, Lietuvos kultūros tarybai, Kultūros paveldo departamentui, Geros valios fondui, Lietuvos kultūros ministerijai ir Šilutės rajono savivaldybės administracijos finansuojamoms programoms.</w:t>
      </w:r>
    </w:p>
    <w:p w14:paraId="325CD681"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4.Kvalifikacijos kėlimas. 2026 m. 14 muziejaus darbuotojų kels kvalifikaciją. Dalyvaus įvairiuose seminaruose, mokymuose ir konferencijose.</w:t>
      </w:r>
    </w:p>
    <w:p w14:paraId="2E9DEF54" w14:textId="77777777" w:rsidR="004A72A8" w:rsidRPr="00544BBD" w:rsidRDefault="004A72A8" w:rsidP="002C663C">
      <w:pPr>
        <w:spacing w:after="0" w:line="240" w:lineRule="auto"/>
        <w:jc w:val="both"/>
        <w:rPr>
          <w:rFonts w:ascii="Times New Roman" w:hAnsi="Times New Roman" w:cs="Times New Roman"/>
          <w:sz w:val="24"/>
          <w:szCs w:val="24"/>
          <w:lang w:val="lt-LT"/>
        </w:rPr>
      </w:pPr>
    </w:p>
    <w:p w14:paraId="7BF32288" w14:textId="77777777" w:rsidR="004A72A8" w:rsidRPr="00544BBD" w:rsidRDefault="00EA09D3" w:rsidP="00FE7556">
      <w:pPr>
        <w:spacing w:after="0" w:line="240" w:lineRule="auto"/>
        <w:jc w:val="center"/>
        <w:rPr>
          <w:rFonts w:ascii="Times New Roman" w:hAnsi="Times New Roman" w:cs="Times New Roman"/>
          <w:b/>
          <w:sz w:val="24"/>
          <w:szCs w:val="24"/>
          <w:lang w:val="lt-LT"/>
        </w:rPr>
      </w:pPr>
      <w:r w:rsidRPr="00544BBD">
        <w:rPr>
          <w:rFonts w:ascii="Times New Roman" w:hAnsi="Times New Roman" w:cs="Times New Roman"/>
          <w:b/>
          <w:sz w:val="24"/>
          <w:szCs w:val="24"/>
          <w:lang w:val="lt-LT"/>
        </w:rPr>
        <w:t>IX. ETNINĖS KULTŪROS IŠSAUGOJIMAS IR PLĖTRA</w:t>
      </w:r>
    </w:p>
    <w:p w14:paraId="3980C460" w14:textId="77777777" w:rsidR="004A72A8" w:rsidRPr="00544BBD" w:rsidRDefault="004A72A8" w:rsidP="002C663C">
      <w:pPr>
        <w:spacing w:after="0" w:line="240" w:lineRule="auto"/>
        <w:jc w:val="both"/>
        <w:rPr>
          <w:rFonts w:ascii="Times New Roman" w:hAnsi="Times New Roman" w:cs="Times New Roman"/>
          <w:sz w:val="24"/>
          <w:szCs w:val="24"/>
          <w:lang w:val="lt-LT"/>
        </w:rPr>
      </w:pPr>
    </w:p>
    <w:p w14:paraId="1BFA7237"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1.Įgyvendinti Šilutės rajono savivaldybės 2026–2028 m. etninės kultūros išsaugojimo ir plėtros priemonių plano priemonių – 10.</w:t>
      </w:r>
    </w:p>
    <w:p w14:paraId="71FC6B90"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1.1.</w:t>
      </w:r>
      <w:r w:rsidR="00544BBD"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Muziejinių / etnokultūrinių vertybių tyrimas ir konservavimas) 2026 m. atlikti prioritetinių eksponatų (Mažosios Lietuvos ir Žemaitijos paveldo) tyrimus, konservavimą arba restauravimą. Planuojama 2026 konservuoti ir restauruoti 50 vertybių, pristatančių etninę kultūrą.</w:t>
      </w:r>
    </w:p>
    <w:p w14:paraId="7BB76D5E" w14:textId="77777777" w:rsidR="00FE7556"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 xml:space="preserve">1.2. Tradicinės kultūros archyvinių duomenų skaitmeninimas. Skaitmeninti rašytinę, garso ir vaizdo medžiagą bei perkelti ją į ilgalaikes laikmenas. Planuojama suskaitmeninti 300 etninę kultūrą pristatančių vertybių, perkelti į ilgalaikes laikmenas 2 etninę krašto kultūrą pristatančius įrašus.                                                                              </w:t>
      </w:r>
    </w:p>
    <w:p w14:paraId="46EBAB4E"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1.3.</w:t>
      </w:r>
      <w:r w:rsidR="00544BBD"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LIMIS sistemos plėtra ir fondų skaitmeninimas. Skaitmeninti eksponatus ir kurti duomenų bazes Lietuvos integralioje muziejų informacinėje sistemoje – 300.</w:t>
      </w:r>
    </w:p>
    <w:p w14:paraId="5A17A86D"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1.4. Mažosios Lietuvos ir Žemaitijos architektūros fiksavimas. Archyvuoti ir pristatyti tradicinio kaimo architektūros objektų (trobų, baldų, sakralinių objektų) išskirtinumus – 2.</w:t>
      </w:r>
    </w:p>
    <w:p w14:paraId="58A53650"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1.5. Etnografinė ekspedicija Šilutės rajone. 2026 m. organizuoti 1 ekspediciją, rinkti gyvosios tradicijos medžiagą ir ją viešai pristatyti.</w:t>
      </w:r>
    </w:p>
    <w:p w14:paraId="5521774C"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1.6. Leidinio apie krašto etnokultūrinį paveldą parengimas. Teikti LTKT paraišką leidinio apie Mažosios Lietuvos išskirtinumą.</w:t>
      </w:r>
    </w:p>
    <w:p w14:paraId="7FEA8F73"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1.7. Naujos edukacinės programos vaikams ir šeimoms. Sukurti 1 naują edukacinę programą apie etnografinės Mažosios Lietuvos paveldą.</w:t>
      </w:r>
    </w:p>
    <w:p w14:paraId="648E1DBF"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1.8. Regioninių kalendorinių švenčių fiksavimas ir pristatymas. Pristatyti Mažajai Lietuvai būdingas šventes, sukaktis ar tradicijas – 3.</w:t>
      </w:r>
    </w:p>
    <w:p w14:paraId="3B1802AD" w14:textId="77777777" w:rsidR="00544BBD"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 xml:space="preserve">1.9. </w:t>
      </w:r>
      <w:r w:rsidR="00AD5BF5">
        <w:rPr>
          <w:rFonts w:ascii="Times New Roman" w:hAnsi="Times New Roman" w:cs="Times New Roman"/>
          <w:sz w:val="24"/>
          <w:szCs w:val="24"/>
          <w:lang w:val="lt-LT"/>
        </w:rPr>
        <w:t xml:space="preserve">Vietinis Sąvadas. Parengti 1 bylą. </w:t>
      </w:r>
      <w:r w:rsidRPr="00544BBD">
        <w:rPr>
          <w:rFonts w:ascii="Times New Roman" w:hAnsi="Times New Roman" w:cs="Times New Roman"/>
          <w:sz w:val="24"/>
          <w:szCs w:val="24"/>
          <w:lang w:val="lt-LT"/>
        </w:rPr>
        <w:t xml:space="preserve">Nacionalinio Sąvado vertybių populiarinimas. Organizuoti 8 lietuvininkų tarmės užsiėmimus.                                                                    </w:t>
      </w:r>
    </w:p>
    <w:p w14:paraId="232B7BF8" w14:textId="77777777" w:rsidR="004A72A8" w:rsidRPr="00544BBD" w:rsidRDefault="00544BBD"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 xml:space="preserve"> </w:t>
      </w:r>
      <w:r w:rsidR="00EA09D3" w:rsidRPr="00544BBD">
        <w:rPr>
          <w:rFonts w:ascii="Times New Roman" w:hAnsi="Times New Roman" w:cs="Times New Roman"/>
          <w:sz w:val="24"/>
          <w:szCs w:val="24"/>
          <w:lang w:val="lt-LT"/>
        </w:rPr>
        <w:t>1.10. Kulinarinio paveldo edukacijos. Organizuoti tradicinio maisto gaminimo ir degustavimo užsiėmimus muziejuje – 10.</w:t>
      </w:r>
    </w:p>
    <w:p w14:paraId="563F99C1" w14:textId="77777777" w:rsidR="004A72A8" w:rsidRPr="00544BBD" w:rsidRDefault="004A72A8" w:rsidP="002C663C">
      <w:pPr>
        <w:spacing w:after="0" w:line="240" w:lineRule="auto"/>
        <w:jc w:val="both"/>
        <w:rPr>
          <w:rFonts w:ascii="Times New Roman" w:hAnsi="Times New Roman" w:cs="Times New Roman"/>
          <w:sz w:val="24"/>
          <w:szCs w:val="24"/>
          <w:lang w:val="lt-LT"/>
        </w:rPr>
      </w:pPr>
    </w:p>
    <w:p w14:paraId="60FA77F3" w14:textId="77777777" w:rsidR="004A72A8" w:rsidRPr="00544BBD" w:rsidRDefault="00EA09D3" w:rsidP="00FE7556">
      <w:pPr>
        <w:spacing w:after="0" w:line="240" w:lineRule="auto"/>
        <w:jc w:val="center"/>
        <w:rPr>
          <w:rFonts w:ascii="Times New Roman" w:hAnsi="Times New Roman" w:cs="Times New Roman"/>
          <w:b/>
          <w:sz w:val="24"/>
          <w:szCs w:val="24"/>
          <w:lang w:val="lt-LT"/>
        </w:rPr>
      </w:pPr>
      <w:r w:rsidRPr="00544BBD">
        <w:rPr>
          <w:rFonts w:ascii="Times New Roman" w:hAnsi="Times New Roman" w:cs="Times New Roman"/>
          <w:b/>
          <w:sz w:val="24"/>
          <w:szCs w:val="24"/>
          <w:lang w:val="lt-LT"/>
        </w:rPr>
        <w:t>X. ADMINISTRAVIMAS</w:t>
      </w:r>
    </w:p>
    <w:p w14:paraId="03D88244" w14:textId="77777777" w:rsidR="004A72A8" w:rsidRPr="00544BBD" w:rsidRDefault="004A72A8" w:rsidP="002C663C">
      <w:pPr>
        <w:spacing w:after="0" w:line="240" w:lineRule="auto"/>
        <w:jc w:val="both"/>
        <w:rPr>
          <w:rFonts w:ascii="Times New Roman" w:hAnsi="Times New Roman" w:cs="Times New Roman"/>
          <w:sz w:val="24"/>
          <w:szCs w:val="24"/>
          <w:lang w:val="lt-LT"/>
        </w:rPr>
      </w:pPr>
    </w:p>
    <w:p w14:paraId="240A2E24"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1.Rengti muziejaus vidaus dokumentus. Vesti muziejaus gaunamų, siunčiamų, vidaus dokumentų ir sąskaitų faktūrų registrus.</w:t>
      </w:r>
    </w:p>
    <w:p w14:paraId="3598E0D6"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2.Parengti ir pateikti Šilutės rajono savivaldybei Vidaus kontrolės įgyvendinimo viešajame juridiniame asmenyje 2025 m. metinę ataskaitą.</w:t>
      </w:r>
    </w:p>
    <w:p w14:paraId="44F64FB4"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3.Visus įstaigoje gautus dokumentus užregistruoti DVS sistemoje. Į visus atsakymo reikalaujančius dokumentus atsakyti vadovaujantis galiojančiais LR teisės aktais, Muziejaus tvarkomis ir raštvedybos taisyklėmis.</w:t>
      </w:r>
    </w:p>
    <w:p w14:paraId="385C7DB0" w14:textId="77777777" w:rsidR="004A72A8" w:rsidRPr="00544BBD" w:rsidRDefault="004A72A8" w:rsidP="002C663C">
      <w:pPr>
        <w:spacing w:after="0" w:line="240" w:lineRule="auto"/>
        <w:jc w:val="both"/>
        <w:rPr>
          <w:rFonts w:ascii="Times New Roman" w:hAnsi="Times New Roman" w:cs="Times New Roman"/>
          <w:sz w:val="24"/>
          <w:szCs w:val="24"/>
          <w:lang w:val="lt-LT"/>
        </w:rPr>
      </w:pPr>
    </w:p>
    <w:p w14:paraId="4F4EA5D9" w14:textId="77777777" w:rsidR="004A72A8" w:rsidRPr="00544BBD" w:rsidRDefault="00EA09D3" w:rsidP="00FE7556">
      <w:pPr>
        <w:spacing w:after="0" w:line="240" w:lineRule="auto"/>
        <w:jc w:val="center"/>
        <w:rPr>
          <w:rFonts w:ascii="Times New Roman" w:hAnsi="Times New Roman" w:cs="Times New Roman"/>
          <w:b/>
          <w:sz w:val="24"/>
          <w:szCs w:val="24"/>
          <w:lang w:val="lt-LT"/>
        </w:rPr>
      </w:pPr>
      <w:r w:rsidRPr="00544BBD">
        <w:rPr>
          <w:rFonts w:ascii="Times New Roman" w:hAnsi="Times New Roman" w:cs="Times New Roman"/>
          <w:b/>
          <w:sz w:val="24"/>
          <w:szCs w:val="24"/>
          <w:lang w:val="lt-LT"/>
        </w:rPr>
        <w:lastRenderedPageBreak/>
        <w:t>XI. ŪKINĖ VEIKLA</w:t>
      </w:r>
    </w:p>
    <w:p w14:paraId="173D58AA" w14:textId="77777777" w:rsidR="004A72A8" w:rsidRPr="00544BBD" w:rsidRDefault="004A72A8" w:rsidP="002C663C">
      <w:pPr>
        <w:spacing w:after="0" w:line="240" w:lineRule="auto"/>
        <w:jc w:val="both"/>
        <w:rPr>
          <w:rFonts w:ascii="Times New Roman" w:hAnsi="Times New Roman" w:cs="Times New Roman"/>
          <w:sz w:val="24"/>
          <w:szCs w:val="24"/>
          <w:lang w:val="lt-LT"/>
        </w:rPr>
      </w:pPr>
    </w:p>
    <w:p w14:paraId="277F3BA4"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1.Ūkinės veiklos administravimas.</w:t>
      </w:r>
    </w:p>
    <w:p w14:paraId="571FB9CD"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1.1. Pildyti darbuotojų darbo laiko apskaitos žiniaraščius, rengti darbuotojų darbo grafikus.</w:t>
      </w:r>
    </w:p>
    <w:p w14:paraId="7727C24A"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1.2. Registruoti ir savivaldybės centralizuotai buhalterijai pateikti gautas sąskaitas faktūras.</w:t>
      </w:r>
    </w:p>
    <w:p w14:paraId="4B558266"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1.3. Rengti turto atidavimo naudoti ir atsargų nurašymo aktus.</w:t>
      </w:r>
    </w:p>
    <w:p w14:paraId="2A786417"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1.4. Rengti ūkinio inventoriaus nurašymo aktus ir kontroliuoti nurašyto inventoriaus sunaikinimą.</w:t>
      </w:r>
    </w:p>
    <w:p w14:paraId="67A48272"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15. Suinventorinti 2026 m. gautą inventorių, pagal centralizuotos buhalterijos suteiktus inventorinius numerius.</w:t>
      </w:r>
    </w:p>
    <w:p w14:paraId="2D2D432E"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1.6. Atlikti metinę muziejaus ilgalaikio turto, trumpalaikio turto ir medžiagų inventorizaciją.</w:t>
      </w:r>
    </w:p>
    <w:p w14:paraId="3C77078A"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 Pastatų priežiūra: Statybos ir remonto darbai:</w:t>
      </w:r>
    </w:p>
    <w:p w14:paraId="3D690C14"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2.1. 2026 m. lapkričio mėnesį išvalyti H. Šojaus muziejui priklausančių pastatų lietvamzdžius.</w:t>
      </w:r>
    </w:p>
    <w:p w14:paraId="02013808"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2.3. Organizuoti dvaro komplekso pastatų langų valymo darbus.</w:t>
      </w:r>
    </w:p>
    <w:p w14:paraId="03CF3971"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2.4. Vykdyti pastatų techninę priežiūrą ir pildyti techninės priežiūros žurnalus.</w:t>
      </w:r>
    </w:p>
    <w:p w14:paraId="3FDB4FD0"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2.5. Vykdyt</w:t>
      </w:r>
      <w:r w:rsidR="00FE7556" w:rsidRPr="00544BBD">
        <w:rPr>
          <w:rFonts w:ascii="Times New Roman" w:hAnsi="Times New Roman" w:cs="Times New Roman"/>
          <w:sz w:val="24"/>
          <w:szCs w:val="24"/>
          <w:lang w:val="lt-LT"/>
        </w:rPr>
        <w:t>i neįgaliųjų keltuvo priežiūrą.</w:t>
      </w:r>
    </w:p>
    <w:p w14:paraId="5B91AC07"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3. Darbuotojų instruktavimas:</w:t>
      </w:r>
    </w:p>
    <w:p w14:paraId="7E81726A"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3.1. 2026 m. pravesti priešgaisrinės saugos mokymus .</w:t>
      </w:r>
    </w:p>
    <w:p w14:paraId="470F3F99"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3.2. Į darbą priimtiems darbuotojams, pravesti priešgaisrinės ir darbo saugos mokymus.</w:t>
      </w:r>
    </w:p>
    <w:p w14:paraId="2F07AA6C"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4. Automobilio eksploatacija ir priežiūra:</w:t>
      </w:r>
    </w:p>
    <w:p w14:paraId="5421C2E8"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4.1.</w:t>
      </w:r>
      <w:r w:rsidR="00544BBD"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Prižiūrėti muziejui priklausantį automobilį. Pasirūpinti muziejaus automobilio technine būkle ir vykdyti einamąjį remontą.</w:t>
      </w:r>
    </w:p>
    <w:p w14:paraId="2E3F17AC"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4.2.</w:t>
      </w:r>
      <w:r w:rsidR="00FE7556" w:rsidRPr="00544BBD">
        <w:rPr>
          <w:rFonts w:ascii="Times New Roman" w:hAnsi="Times New Roman" w:cs="Times New Roman"/>
          <w:sz w:val="24"/>
          <w:szCs w:val="24"/>
          <w:lang w:val="lt-LT"/>
        </w:rPr>
        <w:t xml:space="preserve"> </w:t>
      </w:r>
      <w:r w:rsidRPr="00544BBD">
        <w:rPr>
          <w:rFonts w:ascii="Times New Roman" w:hAnsi="Times New Roman" w:cs="Times New Roman"/>
          <w:sz w:val="24"/>
          <w:szCs w:val="24"/>
          <w:lang w:val="lt-LT"/>
        </w:rPr>
        <w:t>Kontroliuoti išrašomų kelionės lapų ir kuro sunaudojimo apskaitą.</w:t>
      </w:r>
    </w:p>
    <w:p w14:paraId="457BEFB6"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5. Aplinkos priežiūra</w:t>
      </w:r>
    </w:p>
    <w:p w14:paraId="3EA7E4DF"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5.1. 2026 m. gegužės mėnesį muziejaus teritoriją apsodinti gėlėmis, atsodinti žolę ir patręšti muziejaus teritorijoje augančius augalus.</w:t>
      </w:r>
    </w:p>
    <w:p w14:paraId="4A040AFD"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5.2. 2026 m. Šilutės Hugo Šojaus muziejaus ir Macikų lagerio-karcerio teritorijoje prižiūrėti želdinius, laiku pjauti žolę, laistyti ir ravėti gėlynus.</w:t>
      </w:r>
    </w:p>
    <w:p w14:paraId="18266CCC"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6. Remonto darbai – 3.</w:t>
      </w:r>
    </w:p>
    <w:p w14:paraId="15287C45"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6.1. Organizuoti remonto darbus 3 muziejaus ekspozicijose.</w:t>
      </w:r>
    </w:p>
    <w:p w14:paraId="4D341258" w14:textId="77777777" w:rsidR="004A72A8" w:rsidRPr="00544BBD" w:rsidRDefault="004A72A8" w:rsidP="002C663C">
      <w:pPr>
        <w:spacing w:after="0" w:line="240" w:lineRule="auto"/>
        <w:jc w:val="both"/>
        <w:rPr>
          <w:rFonts w:ascii="Times New Roman" w:hAnsi="Times New Roman" w:cs="Times New Roman"/>
          <w:sz w:val="24"/>
          <w:szCs w:val="24"/>
          <w:lang w:val="lt-LT"/>
        </w:rPr>
      </w:pPr>
    </w:p>
    <w:p w14:paraId="61B0AB69"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Parengė Šilutės Hugo Šojaus muziejaus direktorė Indrė Skablauskaitė</w:t>
      </w:r>
    </w:p>
    <w:p w14:paraId="51ACB522" w14:textId="77777777" w:rsidR="004A72A8" w:rsidRPr="00544BBD" w:rsidRDefault="00EA09D3" w:rsidP="002C663C">
      <w:pPr>
        <w:spacing w:after="0" w:line="240" w:lineRule="auto"/>
        <w:jc w:val="both"/>
        <w:rPr>
          <w:rFonts w:ascii="Times New Roman" w:hAnsi="Times New Roman" w:cs="Times New Roman"/>
          <w:sz w:val="24"/>
          <w:szCs w:val="24"/>
          <w:lang w:val="lt-LT"/>
        </w:rPr>
      </w:pPr>
      <w:r w:rsidRPr="00544BBD">
        <w:rPr>
          <w:rFonts w:ascii="Times New Roman" w:hAnsi="Times New Roman" w:cs="Times New Roman"/>
          <w:sz w:val="24"/>
          <w:szCs w:val="24"/>
          <w:lang w:val="lt-LT"/>
        </w:rPr>
        <w:t>2026-02-15</w:t>
      </w:r>
    </w:p>
    <w:p w14:paraId="69ADB8F5" w14:textId="77777777" w:rsidR="004A72A8" w:rsidRPr="00544BBD" w:rsidRDefault="004A72A8" w:rsidP="002C663C">
      <w:pPr>
        <w:spacing w:after="0" w:line="240" w:lineRule="auto"/>
        <w:jc w:val="both"/>
        <w:rPr>
          <w:rFonts w:ascii="Times New Roman" w:hAnsi="Times New Roman" w:cs="Times New Roman"/>
          <w:sz w:val="24"/>
          <w:szCs w:val="24"/>
          <w:lang w:val="lt-LT"/>
        </w:rPr>
      </w:pPr>
    </w:p>
    <w:p w14:paraId="489D8684" w14:textId="77777777" w:rsidR="004A72A8" w:rsidRPr="002C663C" w:rsidRDefault="004A72A8" w:rsidP="002C663C">
      <w:pPr>
        <w:spacing w:after="0" w:line="240" w:lineRule="auto"/>
        <w:jc w:val="both"/>
        <w:rPr>
          <w:rFonts w:ascii="Times New Roman" w:hAnsi="Times New Roman" w:cs="Times New Roman"/>
          <w:sz w:val="24"/>
          <w:szCs w:val="24"/>
        </w:rPr>
      </w:pPr>
    </w:p>
    <w:sectPr w:rsidR="004A72A8" w:rsidRPr="002C663C" w:rsidSect="00D653BE">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0CD80" w14:textId="77777777" w:rsidR="009425B3" w:rsidRDefault="009425B3" w:rsidP="0073187A">
      <w:pPr>
        <w:spacing w:after="0" w:line="240" w:lineRule="auto"/>
      </w:pPr>
      <w:r>
        <w:separator/>
      </w:r>
    </w:p>
  </w:endnote>
  <w:endnote w:type="continuationSeparator" w:id="0">
    <w:p w14:paraId="5DAC7C45" w14:textId="77777777" w:rsidR="009425B3" w:rsidRDefault="009425B3" w:rsidP="00731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F4932" w14:textId="77777777" w:rsidR="009425B3" w:rsidRDefault="009425B3" w:rsidP="0073187A">
      <w:pPr>
        <w:spacing w:after="0" w:line="240" w:lineRule="auto"/>
      </w:pPr>
      <w:r>
        <w:separator/>
      </w:r>
    </w:p>
  </w:footnote>
  <w:footnote w:type="continuationSeparator" w:id="0">
    <w:p w14:paraId="05051885" w14:textId="77777777" w:rsidR="009425B3" w:rsidRDefault="009425B3" w:rsidP="00731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586442"/>
      <w:docPartObj>
        <w:docPartGallery w:val="Page Numbers (Top of Page)"/>
        <w:docPartUnique/>
      </w:docPartObj>
    </w:sdtPr>
    <w:sdtEndPr/>
    <w:sdtContent>
      <w:p w14:paraId="3A5E1702" w14:textId="3AE771F6" w:rsidR="0073187A" w:rsidRDefault="0073187A">
        <w:pPr>
          <w:pStyle w:val="Antrats"/>
          <w:jc w:val="center"/>
        </w:pPr>
        <w:r>
          <w:fldChar w:fldCharType="begin"/>
        </w:r>
        <w:r>
          <w:instrText>PAGE   \* MERGEFORMAT</w:instrText>
        </w:r>
        <w:r>
          <w:fldChar w:fldCharType="separate"/>
        </w:r>
        <w:r>
          <w:rPr>
            <w:lang w:val="lt-LT"/>
          </w:rPr>
          <w:t>2</w:t>
        </w:r>
        <w:r>
          <w:fldChar w:fldCharType="end"/>
        </w:r>
      </w:p>
    </w:sdtContent>
  </w:sdt>
  <w:p w14:paraId="09C6D5C3" w14:textId="77777777" w:rsidR="0073187A" w:rsidRDefault="007318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199A5D9A"/>
    <w:multiLevelType w:val="hybridMultilevel"/>
    <w:tmpl w:val="1F10FBF4"/>
    <w:lvl w:ilvl="0" w:tplc="3DEE5CA8">
      <w:start w:val="1"/>
      <w:numFmt w:val="upperRoman"/>
      <w:lvlText w:val="%1."/>
      <w:lvlJc w:val="left"/>
      <w:pPr>
        <w:ind w:left="4265" w:hanging="720"/>
      </w:pPr>
      <w:rPr>
        <w:rFonts w:hint="default"/>
      </w:rPr>
    </w:lvl>
    <w:lvl w:ilvl="1" w:tplc="04270019" w:tentative="1">
      <w:start w:val="1"/>
      <w:numFmt w:val="lowerLetter"/>
      <w:lvlText w:val="%2."/>
      <w:lvlJc w:val="left"/>
      <w:pPr>
        <w:ind w:left="4625" w:hanging="360"/>
      </w:pPr>
    </w:lvl>
    <w:lvl w:ilvl="2" w:tplc="0427001B" w:tentative="1">
      <w:start w:val="1"/>
      <w:numFmt w:val="lowerRoman"/>
      <w:lvlText w:val="%3."/>
      <w:lvlJc w:val="right"/>
      <w:pPr>
        <w:ind w:left="5345" w:hanging="180"/>
      </w:pPr>
    </w:lvl>
    <w:lvl w:ilvl="3" w:tplc="0427000F" w:tentative="1">
      <w:start w:val="1"/>
      <w:numFmt w:val="decimal"/>
      <w:lvlText w:val="%4."/>
      <w:lvlJc w:val="left"/>
      <w:pPr>
        <w:ind w:left="6065" w:hanging="360"/>
      </w:pPr>
    </w:lvl>
    <w:lvl w:ilvl="4" w:tplc="04270019" w:tentative="1">
      <w:start w:val="1"/>
      <w:numFmt w:val="lowerLetter"/>
      <w:lvlText w:val="%5."/>
      <w:lvlJc w:val="left"/>
      <w:pPr>
        <w:ind w:left="6785" w:hanging="360"/>
      </w:pPr>
    </w:lvl>
    <w:lvl w:ilvl="5" w:tplc="0427001B" w:tentative="1">
      <w:start w:val="1"/>
      <w:numFmt w:val="lowerRoman"/>
      <w:lvlText w:val="%6."/>
      <w:lvlJc w:val="right"/>
      <w:pPr>
        <w:ind w:left="7505" w:hanging="180"/>
      </w:pPr>
    </w:lvl>
    <w:lvl w:ilvl="6" w:tplc="0427000F" w:tentative="1">
      <w:start w:val="1"/>
      <w:numFmt w:val="decimal"/>
      <w:lvlText w:val="%7."/>
      <w:lvlJc w:val="left"/>
      <w:pPr>
        <w:ind w:left="8225" w:hanging="360"/>
      </w:pPr>
    </w:lvl>
    <w:lvl w:ilvl="7" w:tplc="04270019" w:tentative="1">
      <w:start w:val="1"/>
      <w:numFmt w:val="lowerLetter"/>
      <w:lvlText w:val="%8."/>
      <w:lvlJc w:val="left"/>
      <w:pPr>
        <w:ind w:left="8945" w:hanging="360"/>
      </w:pPr>
    </w:lvl>
    <w:lvl w:ilvl="8" w:tplc="0427001B" w:tentative="1">
      <w:start w:val="1"/>
      <w:numFmt w:val="lowerRoman"/>
      <w:lvlText w:val="%9."/>
      <w:lvlJc w:val="right"/>
      <w:pPr>
        <w:ind w:left="9665" w:hanging="180"/>
      </w:pPr>
    </w:lvl>
  </w:abstractNum>
  <w:abstractNum w:abstractNumId="10" w15:restartNumberingAfterBreak="0">
    <w:nsid w:val="209703A4"/>
    <w:multiLevelType w:val="multilevel"/>
    <w:tmpl w:val="A774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24247"/>
    <w:multiLevelType w:val="hybridMultilevel"/>
    <w:tmpl w:val="EB6AD2AA"/>
    <w:lvl w:ilvl="0" w:tplc="955214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A7014A"/>
    <w:multiLevelType w:val="hybridMultilevel"/>
    <w:tmpl w:val="CBECD3CE"/>
    <w:lvl w:ilvl="0" w:tplc="ADFE675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42BE2422"/>
    <w:multiLevelType w:val="multilevel"/>
    <w:tmpl w:val="DE08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7D19F7"/>
    <w:multiLevelType w:val="multilevel"/>
    <w:tmpl w:val="665AE058"/>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85031685">
    <w:abstractNumId w:val="8"/>
  </w:num>
  <w:num w:numId="2" w16cid:durableId="285818988">
    <w:abstractNumId w:val="6"/>
  </w:num>
  <w:num w:numId="3" w16cid:durableId="2031027537">
    <w:abstractNumId w:val="5"/>
  </w:num>
  <w:num w:numId="4" w16cid:durableId="1097289189">
    <w:abstractNumId w:val="4"/>
  </w:num>
  <w:num w:numId="5" w16cid:durableId="782849911">
    <w:abstractNumId w:val="7"/>
  </w:num>
  <w:num w:numId="6" w16cid:durableId="671300635">
    <w:abstractNumId w:val="3"/>
  </w:num>
  <w:num w:numId="7" w16cid:durableId="455022834">
    <w:abstractNumId w:val="2"/>
  </w:num>
  <w:num w:numId="8" w16cid:durableId="1175996128">
    <w:abstractNumId w:val="1"/>
  </w:num>
  <w:num w:numId="9" w16cid:durableId="1654143523">
    <w:abstractNumId w:val="0"/>
  </w:num>
  <w:num w:numId="10" w16cid:durableId="676075475">
    <w:abstractNumId w:val="14"/>
  </w:num>
  <w:num w:numId="11" w16cid:durableId="1515144044">
    <w:abstractNumId w:val="12"/>
  </w:num>
  <w:num w:numId="12" w16cid:durableId="494298167">
    <w:abstractNumId w:val="10"/>
  </w:num>
  <w:num w:numId="13" w16cid:durableId="835416025">
    <w:abstractNumId w:val="13"/>
  </w:num>
  <w:num w:numId="14" w16cid:durableId="735399718">
    <w:abstractNumId w:val="9"/>
  </w:num>
  <w:num w:numId="15" w16cid:durableId="1671593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29639D"/>
    <w:rsid w:val="002C663C"/>
    <w:rsid w:val="00326F90"/>
    <w:rsid w:val="00345DEB"/>
    <w:rsid w:val="00370864"/>
    <w:rsid w:val="004A72A8"/>
    <w:rsid w:val="00544BBD"/>
    <w:rsid w:val="00554ADA"/>
    <w:rsid w:val="00581CB1"/>
    <w:rsid w:val="0073187A"/>
    <w:rsid w:val="00747408"/>
    <w:rsid w:val="0079215F"/>
    <w:rsid w:val="009425B3"/>
    <w:rsid w:val="009D238B"/>
    <w:rsid w:val="00A521CA"/>
    <w:rsid w:val="00A65CFA"/>
    <w:rsid w:val="00AA1D8D"/>
    <w:rsid w:val="00AB7E8D"/>
    <w:rsid w:val="00AD5BF5"/>
    <w:rsid w:val="00B136E2"/>
    <w:rsid w:val="00B47730"/>
    <w:rsid w:val="00BA62DA"/>
    <w:rsid w:val="00C55B0C"/>
    <w:rsid w:val="00CB0664"/>
    <w:rsid w:val="00CF6A33"/>
    <w:rsid w:val="00D653BE"/>
    <w:rsid w:val="00DD568D"/>
    <w:rsid w:val="00E9698A"/>
    <w:rsid w:val="00EA09D3"/>
    <w:rsid w:val="00EF0DF2"/>
    <w:rsid w:val="00F625A1"/>
    <w:rsid w:val="00FC693F"/>
    <w:rsid w:val="00FE7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D2F52A"/>
  <w14:defaultImageDpi w14:val="300"/>
  <w15:docId w15:val="{2242ABF4-19AE-406D-A3FC-531B116B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rastasiniatinklio">
    <w:name w:val="Normal (Web)"/>
    <w:basedOn w:val="prastasis"/>
    <w:uiPriority w:val="99"/>
    <w:semiHidden/>
    <w:unhideWhenUsed/>
    <w:rsid w:val="00A65CF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Pataisymai">
    <w:name w:val="Revision"/>
    <w:hidden/>
    <w:uiPriority w:val="99"/>
    <w:semiHidden/>
    <w:rsid w:val="00DD568D"/>
    <w:pPr>
      <w:spacing w:after="0" w:line="240" w:lineRule="auto"/>
    </w:pPr>
  </w:style>
  <w:style w:type="character" w:styleId="Komentaronuoroda">
    <w:name w:val="annotation reference"/>
    <w:basedOn w:val="Numatytasispastraiposriftas"/>
    <w:uiPriority w:val="99"/>
    <w:semiHidden/>
    <w:unhideWhenUsed/>
    <w:rsid w:val="0079215F"/>
    <w:rPr>
      <w:sz w:val="16"/>
      <w:szCs w:val="16"/>
    </w:rPr>
  </w:style>
  <w:style w:type="paragraph" w:styleId="Komentarotekstas">
    <w:name w:val="annotation text"/>
    <w:basedOn w:val="prastasis"/>
    <w:link w:val="KomentarotekstasDiagrama"/>
    <w:uiPriority w:val="99"/>
    <w:unhideWhenUsed/>
    <w:rsid w:val="007921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9215F"/>
    <w:rPr>
      <w:sz w:val="20"/>
      <w:szCs w:val="20"/>
    </w:rPr>
  </w:style>
  <w:style w:type="paragraph" w:styleId="Komentarotema">
    <w:name w:val="annotation subject"/>
    <w:basedOn w:val="Komentarotekstas"/>
    <w:next w:val="Komentarotekstas"/>
    <w:link w:val="KomentarotemaDiagrama"/>
    <w:uiPriority w:val="99"/>
    <w:semiHidden/>
    <w:unhideWhenUsed/>
    <w:rsid w:val="0079215F"/>
    <w:rPr>
      <w:b/>
      <w:bCs/>
    </w:rPr>
  </w:style>
  <w:style w:type="character" w:customStyle="1" w:styleId="KomentarotemaDiagrama">
    <w:name w:val="Komentaro tema Diagrama"/>
    <w:basedOn w:val="KomentarotekstasDiagrama"/>
    <w:link w:val="Komentarotema"/>
    <w:uiPriority w:val="99"/>
    <w:semiHidden/>
    <w:rsid w:val="007921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5151">
      <w:bodyDiv w:val="1"/>
      <w:marLeft w:val="0"/>
      <w:marRight w:val="0"/>
      <w:marTop w:val="0"/>
      <w:marBottom w:val="0"/>
      <w:divBdr>
        <w:top w:val="none" w:sz="0" w:space="0" w:color="auto"/>
        <w:left w:val="none" w:sz="0" w:space="0" w:color="auto"/>
        <w:bottom w:val="none" w:sz="0" w:space="0" w:color="auto"/>
        <w:right w:val="none" w:sz="0" w:space="0" w:color="auto"/>
      </w:divBdr>
    </w:div>
    <w:div w:id="1781416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ikulager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22FB3-0AB8-4BD8-850C-249C7620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23637</Words>
  <Characters>13474</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Asta Jagelavičienė</cp:lastModifiedBy>
  <cp:revision>4</cp:revision>
  <dcterms:created xsi:type="dcterms:W3CDTF">2026-03-10T07:25:00Z</dcterms:created>
  <dcterms:modified xsi:type="dcterms:W3CDTF">2026-03-12T14:22:00Z</dcterms:modified>
  <cp:category/>
</cp:coreProperties>
</file>